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5-54-344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0054-01-2019-00101</w:t>
      </w:r>
      <w:r>
        <w:rPr>
          <w:rFonts w:ascii="Times New Roman" w:eastAsia="Times New Roman" w:hAnsi="Times New Roman" w:cs="Times New Roman"/>
          <w:sz w:val="28"/>
          <w:szCs w:val="28"/>
        </w:rPr>
        <w:t>7-84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Луценко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разведённого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2004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рождения, работающего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рабочего по комплексному обслуживанию в ГУП РК «Почта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проживающего по адресу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Луценко С.И., 27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г. в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ВАЗ 21124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21124, </w:t>
      </w:r>
      <w:r>
        <w:rPr>
          <w:rStyle w:val="cat-CarNumbergrp-25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Сергею Ивановичу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гистрированному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 :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Луценко С.И.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отказа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совершал подобные проступки, однако его супруга специально подлила спиртосодержащую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продукцию в сладкую 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</w:t>
      </w:r>
      <w:r>
        <w:rPr>
          <w:rFonts w:ascii="Times New Roman" w:eastAsia="Times New Roman" w:hAnsi="Times New Roman" w:cs="Times New Roman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»), о чем он не 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 серии 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.09.2019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г. в 01 час 52 минуты, управляя транспортным средством ВАЗ 21124, </w:t>
      </w:r>
      <w:r>
        <w:rPr>
          <w:rStyle w:val="cat-CarNumbergrp-25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27.09.2019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серии 61 АМ № 41311</w:t>
      </w:r>
      <w:r>
        <w:rPr>
          <w:rFonts w:ascii="Times New Roman" w:eastAsia="Times New Roman" w:hAnsi="Times New Roman" w:cs="Times New Roman"/>
          <w:sz w:val="28"/>
          <w:szCs w:val="28"/>
        </w:rPr>
        <w:t>5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.09.2019,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 опьянения серии 61 АК № 582509 от 27</w:t>
      </w:r>
      <w:r>
        <w:rPr>
          <w:rFonts w:ascii="Times New Roman" w:eastAsia="Times New Roman" w:hAnsi="Times New Roman" w:cs="Times New Roman"/>
          <w:sz w:val="28"/>
          <w:szCs w:val="28"/>
        </w:rPr>
        <w:t>.09.2019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запах алкоголя изо рта.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</w:t>
      </w:r>
      <w:r>
        <w:rPr>
          <w:rFonts w:ascii="Times New Roman" w:eastAsia="Times New Roman" w:hAnsi="Times New Roman" w:cs="Times New Roman"/>
          <w:sz w:val="28"/>
          <w:szCs w:val="28"/>
        </w:rPr>
        <w:t>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№ 582509 от 27</w:t>
      </w:r>
      <w:r>
        <w:rPr>
          <w:rFonts w:ascii="Times New Roman" w:eastAsia="Times New Roman" w:hAnsi="Times New Roman" w:cs="Times New Roman"/>
          <w:sz w:val="28"/>
          <w:szCs w:val="28"/>
        </w:rPr>
        <w:t>.09.2019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отказался от прохождения освидетельствования на состояние алкогольного опьянения на месте и от медицинского освидетельствования, при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давая отрицательного ответа он своими действиями не выполнил требования сотрудников ГИБДД.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С.И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Луценко С.И.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Луценко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6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</w:t>
      </w:r>
      <w:r>
        <w:rPr>
          <w:rStyle w:val="cat-Addressgrp-7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9105000100, КПП 910501001, ОКТМО 35620000 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18810491192000002843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CarNumbergrp-25rplc-23">
    <w:name w:val="cat-CarNumber grp-25 rplc-23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CarNumbergrp-25rplc-36">
    <w:name w:val="cat-Car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ExternalSystemDefinedgrp-33rplc-59">
    <w:name w:val="cat-ExternalSystemDefined grp-33 rplc-59"/>
    <w:basedOn w:val="DefaultParagraphFont"/>
  </w:style>
  <w:style w:type="character" w:customStyle="1" w:styleId="cat-PassportDatagrp-21rplc-60">
    <w:name w:val="cat-PassportData grp-21 rplc-60"/>
    <w:basedOn w:val="DefaultParagraphFont"/>
  </w:style>
  <w:style w:type="character" w:customStyle="1" w:styleId="cat-Addressgrp-7rplc-63">
    <w:name w:val="cat-Address grp-7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