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91МS0054-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1 ст. 20.25 КоАП Российской Федерации,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Мусаева </w:t>
      </w:r>
      <w:r>
        <w:rPr>
          <w:rFonts w:ascii="Times New Roman" w:eastAsia="Times New Roman" w:hAnsi="Times New Roman" w:cs="Times New Roman"/>
          <w:sz w:val="27"/>
          <w:szCs w:val="27"/>
        </w:rPr>
        <w:t>Наримана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Мусрединовича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(водительское удостоверение </w:t>
      </w:r>
      <w:r>
        <w:rPr>
          <w:rStyle w:val="cat-PhoneNumbergrp-20rplc-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Узб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официально не трудоустроенного,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Мусаев Н.М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делу об административном правонарушении № 188100822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1568186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Мусаев Н.М</w:t>
      </w:r>
      <w:r>
        <w:rPr>
          <w:rFonts w:ascii="Times New Roman" w:eastAsia="Times New Roman" w:hAnsi="Times New Roman" w:cs="Times New Roman"/>
          <w:sz w:val="27"/>
          <w:szCs w:val="27"/>
        </w:rPr>
        <w:t>. вину признал, и пояснил, что действительно пропустил срок для уплаты штрафа</w:t>
      </w:r>
      <w:r>
        <w:rPr>
          <w:rFonts w:ascii="Times New Roman" w:eastAsia="Times New Roman" w:hAnsi="Times New Roman" w:cs="Times New Roman"/>
          <w:sz w:val="27"/>
          <w:szCs w:val="27"/>
        </w:rPr>
        <w:t>, т.к. потерял 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Мусаев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копией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18810082200001568186 от </w:t>
      </w:r>
      <w:r>
        <w:rPr>
          <w:rStyle w:val="cat-Dategrp-7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Мусаев Н.М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признан виновным в совершении правонарушения,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постановление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Мусаев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Мусаев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Мусаев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судья считает необходимым подвергнуть административному наказанию в пределах санкции ч. 1 ст. 20.25 КоАП РФ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Мусаева </w:t>
      </w:r>
      <w:r>
        <w:rPr>
          <w:rFonts w:ascii="Times New Roman" w:eastAsia="Times New Roman" w:hAnsi="Times New Roman" w:cs="Times New Roman"/>
          <w:sz w:val="27"/>
          <w:szCs w:val="27"/>
        </w:rPr>
        <w:t>Наримана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Мусрединовича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(водительское удостоверение </w:t>
      </w:r>
      <w:r>
        <w:rPr>
          <w:rStyle w:val="cat-PhoneNumbergrp-20rplc-2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 (одна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rPr>
          <w:rStyle w:val="cat-Addressgrp-3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1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2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3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4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Крым, Код Сводного рее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 </w:t>
      </w:r>
      <w:r>
        <w:rPr>
          <w:rStyle w:val="cat-PhoneNumbergrp-25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7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,УИН 18810491216000011175.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4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honeNumbergrp-20rplc-8">
    <w:name w:val="cat-PhoneNumber grp-2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PassportDatagrp-16rplc-26">
    <w:name w:val="cat-PassportData grp-16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4rplc-44">
    <w:name w:val="cat-Address grp-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