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17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Федькина Владимира Николаевича, </w:t>
      </w:r>
      <w:r>
        <w:rPr>
          <w:rStyle w:val="cat-PassportDatagrp-14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официально работающего в </w:t>
      </w:r>
      <w:r>
        <w:rPr>
          <w:rStyle w:val="cat-OrganizationNamegrp-16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Федькин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000,00 руб</w:t>
      </w:r>
      <w:r>
        <w:rPr>
          <w:rFonts w:ascii="Times New Roman" w:eastAsia="Times New Roman" w:hAnsi="Times New Roman" w:cs="Times New Roman"/>
          <w:sz w:val="27"/>
          <w:szCs w:val="27"/>
        </w:rPr>
        <w:t>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мирового судьи судебного участка № 54 Красногвардейского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Республики Крым от </w:t>
      </w:r>
      <w:r>
        <w:rPr>
          <w:rFonts w:ascii="Times New Roman" w:eastAsia="Times New Roman" w:hAnsi="Times New Roman" w:cs="Times New Roman"/>
          <w:sz w:val="27"/>
          <w:szCs w:val="27"/>
        </w:rPr>
        <w:t>16 июн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2021 года по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12.26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срок, предусмотренный ст. 32.2 КоАП, чем нарушила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Федькин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отрицал, пояснил, что не знал о наличии указанного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т.к. копию постановления не получал.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Также пояснил, что претерпевает затруднительное материальное положение, инвалидом 1-2 группы не является.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Федькина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Федькина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Федькина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1</w:t>
      </w:r>
      <w:r>
        <w:rPr>
          <w:rFonts w:ascii="Times New Roman" w:eastAsia="Times New Roman" w:hAnsi="Times New Roman" w:cs="Times New Roman"/>
          <w:sz w:val="27"/>
          <w:szCs w:val="27"/>
        </w:rPr>
        <w:t>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/21/82014-АП от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.2021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мирового судьи судебного участка № 54 Красногвардейского судебного района Республики Крым от 16 июня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Style w:val="cat-Dategrp-6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копией постановления о возбуждении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исполнительного производства;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Федькина В.Н.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Федькина В.Н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который не имеет постоянного источник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дохода,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Федькина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Николаевича, </w:t>
      </w:r>
      <w:r>
        <w:rPr>
          <w:rStyle w:val="cat-PassportDatagrp-15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PassportDatagrp-15rplc-25">
    <w:name w:val="cat-PassportData grp-1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