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Рассихина Владимира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Рассихин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состоянии алкогольного опьянения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д.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, имел внешний вид, оскорбляющий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Рассихин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роме протокола об административном правонарушении, вина лица, в отношении которого ведется производство по делу об административном правонарушении, подтверждается: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 о выявленном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Рассихин В.В.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час. 00 мин., в состоянии алкогольного опьянения находясь в общественном месте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около д. №11, 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/л.д.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Любиченко Е.Н., Баранова С.И., Коновалова В.В.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6-8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Рассихин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290267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Style w:val="cat-Dategrp-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об административном задержании от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1 ст. 19.24 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Рассихина Владимира Васильевича, </w:t>
      </w:r>
      <w:r>
        <w:rPr>
          <w:rStyle w:val="cat-ExternalSystemDefinedgrp-2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20.21. КоАП РФ, и назначить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на срок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Рассихину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отбытия административного ареста, время его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  <w:r>
        <w:rPr>
          <w:rStyle w:val="cat-Dategrp-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</w:t>
      </w:r>
      <w:r>
        <w:rPr>
          <w:rStyle w:val="cat-Dategrp-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№54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ExternalSystemDefinedgrp-20rplc-27">
    <w:name w:val="cat-ExternalSystemDefined grp-20 rplc-27"/>
    <w:basedOn w:val="DefaultParagraphFont"/>
  </w:style>
  <w:style w:type="character" w:customStyle="1" w:styleId="cat-PassportDatagrp-15rplc-28">
    <w:name w:val="cat-PassportData grp-15 rplc-28"/>
    <w:basedOn w:val="DefaultParagraphFont"/>
  </w:style>
  <w:style w:type="character" w:customStyle="1" w:styleId="cat-Dategrp-5rplc-31">
    <w:name w:val="cat-Date grp-5 rplc-31"/>
    <w:basedOn w:val="DefaultParagraphFont"/>
  </w:style>
  <w:style w:type="character" w:customStyle="1" w:styleId="cat-Dategrp-5rplc-33">
    <w:name w:val="cat-Date grp-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