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5-54-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/2019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0054-01-2019-00</w:t>
      </w:r>
      <w:r>
        <w:rPr>
          <w:rFonts w:ascii="Times New Roman" w:eastAsia="Times New Roman" w:hAnsi="Times New Roman" w:cs="Times New Roman"/>
        </w:rPr>
        <w:t>111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81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keepNext/>
        <w:spacing w:before="0" w:after="0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16 октября</w:t>
      </w:r>
      <w:r>
        <w:rPr>
          <w:rFonts w:ascii="Times New Roman" w:eastAsia="Times New Roman" w:hAnsi="Times New Roman" w:cs="Times New Roman"/>
        </w:rPr>
        <w:t xml:space="preserve"> 2019 года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Чернецкая И.В</w:t>
      </w:r>
      <w:r>
        <w:rPr>
          <w:rFonts w:ascii="Times New Roman" w:eastAsia="Times New Roman" w:hAnsi="Times New Roman" w:cs="Times New Roman"/>
        </w:rPr>
        <w:t>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ExternalSystemDefinedgrp-20rplc-7"/>
          <w:rFonts w:ascii="Times New Roman" w:eastAsia="Times New Roman" w:hAnsi="Times New Roman" w:cs="Times New Roman"/>
        </w:rPr>
        <w:t>...</w:t>
      </w:r>
      <w:r>
        <w:rPr>
          <w:rStyle w:val="cat-PassportDatagrp-1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.2019 года </w:t>
      </w:r>
      <w:r>
        <w:rPr>
          <w:rFonts w:ascii="Times New Roman" w:eastAsia="Times New Roman" w:hAnsi="Times New Roman" w:cs="Times New Roman"/>
        </w:rPr>
        <w:t>с 09 часов до 18 часов</w:t>
      </w:r>
      <w:r>
        <w:rPr>
          <w:rFonts w:ascii="Times New Roman" w:eastAsia="Times New Roman" w:hAnsi="Times New Roman" w:cs="Times New Roman"/>
        </w:rPr>
        <w:t>, в отношении которого 27.06.2018 года Керченским городским судом Республики Крым установлен административный надзор, а именно</w:t>
      </w:r>
      <w:r>
        <w:rPr>
          <w:rFonts w:ascii="Times New Roman" w:eastAsia="Times New Roman" w:hAnsi="Times New Roman" w:cs="Times New Roman"/>
        </w:rPr>
        <w:t>: являться один раз в месяц в первый понедельник месяца на регистрацию в ОМВД</w:t>
      </w:r>
      <w:r>
        <w:rPr>
          <w:rFonts w:ascii="Times New Roman" w:eastAsia="Times New Roman" w:hAnsi="Times New Roman" w:cs="Times New Roman"/>
        </w:rPr>
        <w:t>, чем нарушил ФЗ-64 от 06.04.2011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судебном заседании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свою вину по указанным фактам не отрицал</w:t>
      </w:r>
      <w:r>
        <w:rPr>
          <w:rFonts w:ascii="Times New Roman" w:eastAsia="Times New Roman" w:hAnsi="Times New Roman" w:cs="Times New Roman"/>
        </w:rPr>
        <w:t xml:space="preserve">, пояснил, что </w:t>
      </w:r>
      <w:r>
        <w:rPr>
          <w:rFonts w:ascii="Times New Roman" w:eastAsia="Times New Roman" w:hAnsi="Times New Roman" w:cs="Times New Roman"/>
        </w:rPr>
        <w:t>забыл, что нужно отмечаться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</w:rPr>
        <w:t>до сорока часов</w:t>
      </w:r>
      <w:r>
        <w:rPr>
          <w:rFonts w:ascii="Times New Roman" w:eastAsia="Times New Roman" w:hAnsi="Times New Roman" w:cs="Times New Roman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отношении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</w:t>
      </w:r>
      <w:r>
        <w:rPr>
          <w:rFonts w:ascii="Times New Roman" w:eastAsia="Times New Roman" w:hAnsi="Times New Roman" w:cs="Times New Roman"/>
        </w:rPr>
        <w:t>с 22 часов до 6 часов утра следующего дня</w:t>
      </w:r>
      <w:r>
        <w:rPr>
          <w:rFonts w:ascii="Times New Roman" w:eastAsia="Times New Roman" w:hAnsi="Times New Roman" w:cs="Times New Roman"/>
        </w:rPr>
        <w:t>, а также на него возложена обязанность являться в отдел МВД по</w:t>
      </w:r>
      <w:r>
        <w:rPr>
          <w:rFonts w:ascii="Times New Roman" w:eastAsia="Times New Roman" w:hAnsi="Times New Roman" w:cs="Times New Roman"/>
        </w:rPr>
        <w:t xml:space="preserve"> месту своего жительства для регистрации один раз в месяц в первый понедельник месяца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.10.2019 года </w:t>
      </w:r>
      <w:r>
        <w:rPr>
          <w:rFonts w:ascii="Times New Roman" w:eastAsia="Times New Roman" w:hAnsi="Times New Roman" w:cs="Times New Roman"/>
        </w:rPr>
        <w:t>с 09 часов до 18 часов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 нарушение установленного судом административного ограничения </w:t>
      </w:r>
      <w:r>
        <w:rPr>
          <w:rFonts w:ascii="Times New Roman" w:eastAsia="Times New Roman" w:hAnsi="Times New Roman" w:cs="Times New Roman"/>
        </w:rPr>
        <w:t xml:space="preserve">не явился на регистрацию в ОМВД </w:t>
      </w:r>
      <w:r>
        <w:rPr>
          <w:rFonts w:ascii="Times New Roman" w:eastAsia="Times New Roman" w:hAnsi="Times New Roman" w:cs="Times New Roman"/>
        </w:rPr>
        <w:t>в первый понедельник месяца, чем нарушил ФЗ-64 от 06.04.2011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правонарушении, письменными объяснениями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27.06.2018.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Ранее, </w:t>
      </w: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А.Г. неоднократно привлекался к административной ответственности по ч. 3 ст. 19.24 КоАП РФ</w:t>
      </w:r>
      <w:r>
        <w:rPr>
          <w:rFonts w:ascii="Times New Roman" w:eastAsia="Times New Roman" w:hAnsi="Times New Roman" w:cs="Times New Roman"/>
        </w:rPr>
        <w:t>, а именно: 23.07.2019 года – 5 раз; 24.06.2019 года – 4 раза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Обстоятельствами, смягчающими административную ответственность, судом признается раскаянье лица, со</w:t>
      </w:r>
      <w:r>
        <w:rPr>
          <w:rFonts w:ascii="Times New Roman" w:eastAsia="Times New Roman" w:hAnsi="Times New Roman" w:cs="Times New Roman"/>
        </w:rPr>
        <w:t xml:space="preserve">вершившего административное правонарушение.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29.7, 29.9, 29.10 КоАП РФ, суд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Крекинталь</w:t>
      </w:r>
      <w:r>
        <w:rPr>
          <w:rFonts w:ascii="Times New Roman" w:eastAsia="Times New Roman" w:hAnsi="Times New Roman" w:cs="Times New Roman"/>
        </w:rPr>
        <w:t xml:space="preserve"> Александра Геннадьевича, </w:t>
      </w:r>
      <w:r>
        <w:rPr>
          <w:rStyle w:val="cat-ExternalSystemDefinedgrp-20rplc-31"/>
          <w:rFonts w:ascii="Times New Roman" w:eastAsia="Times New Roman" w:hAnsi="Times New Roman" w:cs="Times New Roman"/>
        </w:rPr>
        <w:t>...</w:t>
      </w:r>
      <w:r>
        <w:rPr>
          <w:rStyle w:val="cat-PassportDatagrp-16rplc-3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3 ст. 19.24. КоАП РФ, </w:t>
      </w:r>
      <w:r>
        <w:rPr>
          <w:rFonts w:ascii="Times New Roman" w:eastAsia="Times New Roman" w:hAnsi="Times New Roman" w:cs="Times New Roman"/>
        </w:rPr>
        <w:t xml:space="preserve">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пятнадцать</w:t>
      </w:r>
      <w:r>
        <w:rPr>
          <w:rFonts w:ascii="Times New Roman" w:eastAsia="Times New Roman" w:hAnsi="Times New Roman" w:cs="Times New Roman"/>
        </w:rPr>
        <w:t>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11 часов 00 минут – </w:t>
      </w:r>
      <w:r>
        <w:rPr>
          <w:rFonts w:ascii="Times New Roman" w:eastAsia="Times New Roman" w:hAnsi="Times New Roman" w:cs="Times New Roman"/>
        </w:rPr>
        <w:t>16 октября</w:t>
      </w:r>
      <w:r>
        <w:rPr>
          <w:rFonts w:ascii="Times New Roman" w:eastAsia="Times New Roman" w:hAnsi="Times New Roman" w:cs="Times New Roman"/>
        </w:rPr>
        <w:t xml:space="preserve"> 2019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539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И.В. Чернецкая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ExternalSystemDefinedgrp-20rplc-31">
    <w:name w:val="cat-ExternalSystemDefined grp-20 rplc-31"/>
    <w:basedOn w:val="DefaultParagraphFont"/>
  </w:style>
  <w:style w:type="character" w:customStyle="1" w:styleId="cat-PassportDatagrp-16rplc-32">
    <w:name w:val="cat-PassportData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