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7"/>
          <w:szCs w:val="27"/>
        </w:rPr>
      </w:pPr>
      <w:r>
        <w:rPr>
          <w:rFonts w:ascii="Times New Roman" w:eastAsia="Times New Roman" w:hAnsi="Times New Roman" w:cs="Times New Roman"/>
          <w:sz w:val="27"/>
          <w:szCs w:val="27"/>
        </w:rPr>
        <w:t>Дело № 5-54-362/2019</w:t>
      </w:r>
    </w:p>
    <w:p>
      <w:pPr>
        <w:spacing w:before="0" w:after="0"/>
        <w:jc w:val="right"/>
        <w:rPr>
          <w:sz w:val="27"/>
          <w:szCs w:val="27"/>
        </w:rPr>
      </w:pPr>
      <w:r>
        <w:rPr>
          <w:rFonts w:ascii="Times New Roman" w:eastAsia="Times New Roman" w:hAnsi="Times New Roman" w:cs="Times New Roman"/>
          <w:sz w:val="27"/>
          <w:szCs w:val="27"/>
        </w:rPr>
        <w:t>91</w:t>
      </w:r>
      <w:r>
        <w:rPr>
          <w:rFonts w:ascii="Times New Roman" w:eastAsia="Times New Roman" w:hAnsi="Times New Roman" w:cs="Times New Roman"/>
          <w:sz w:val="27"/>
          <w:szCs w:val="27"/>
        </w:rPr>
        <w:t>MS</w:t>
      </w:r>
      <w:r>
        <w:rPr>
          <w:rFonts w:ascii="Times New Roman" w:eastAsia="Times New Roman" w:hAnsi="Times New Roman" w:cs="Times New Roman"/>
          <w:sz w:val="27"/>
          <w:szCs w:val="27"/>
        </w:rPr>
        <w:t>0054-01-2019-00121-63</w:t>
      </w:r>
    </w:p>
    <w:p>
      <w:pPr>
        <w:keepNext/>
        <w:spacing w:before="0" w:after="0"/>
        <w:jc w:val="center"/>
        <w:rPr>
          <w:sz w:val="27"/>
          <w:szCs w:val="27"/>
        </w:rPr>
      </w:pPr>
      <w:r>
        <w:rPr>
          <w:rFonts w:ascii="Times New Roman" w:eastAsia="Times New Roman" w:hAnsi="Times New Roman" w:cs="Times New Roman"/>
          <w:sz w:val="27"/>
          <w:szCs w:val="27"/>
        </w:rPr>
        <w:t>ПОСТАНОВЛЕНИЕ</w:t>
      </w:r>
    </w:p>
    <w:p>
      <w:pPr>
        <w:spacing w:before="0" w:after="0"/>
        <w:rPr>
          <w:sz w:val="27"/>
          <w:szCs w:val="27"/>
        </w:rPr>
      </w:pPr>
    </w:p>
    <w:p>
      <w:pPr>
        <w:spacing w:before="0" w:after="0"/>
        <w:ind w:firstLine="708"/>
        <w:rPr>
          <w:sz w:val="27"/>
          <w:szCs w:val="27"/>
        </w:rPr>
      </w:pPr>
      <w:r>
        <w:rPr>
          <w:rFonts w:ascii="Times New Roman" w:eastAsia="Times New Roman" w:hAnsi="Times New Roman" w:cs="Times New Roman"/>
          <w:sz w:val="27"/>
          <w:szCs w:val="27"/>
        </w:rPr>
        <w:t>18 октября 2019 года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пгт</w:t>
      </w:r>
      <w:r>
        <w:rPr>
          <w:rFonts w:ascii="Times New Roman" w:eastAsia="Times New Roman" w:hAnsi="Times New Roman" w:cs="Times New Roman"/>
          <w:sz w:val="27"/>
          <w:szCs w:val="27"/>
        </w:rPr>
        <w:t>. Красногвардейское</w:t>
      </w:r>
    </w:p>
    <w:p>
      <w:pPr>
        <w:spacing w:before="0" w:after="0"/>
        <w:ind w:firstLine="708"/>
        <w:rPr>
          <w:sz w:val="27"/>
          <w:szCs w:val="27"/>
        </w:rPr>
      </w:pPr>
    </w:p>
    <w:p>
      <w:pPr>
        <w:spacing w:before="0" w:after="0"/>
        <w:jc w:val="both"/>
        <w:rPr>
          <w:sz w:val="27"/>
          <w:szCs w:val="27"/>
        </w:rPr>
      </w:pPr>
      <w:r>
        <w:rPr>
          <w:sz w:val="27"/>
          <w:szCs w:val="27"/>
        </w:rPr>
        <w:tab/>
      </w:r>
      <w:r>
        <w:rPr>
          <w:rFonts w:ascii="Times New Roman" w:eastAsia="Times New Roman" w:hAnsi="Times New Roman" w:cs="Times New Roman"/>
          <w:sz w:val="27"/>
          <w:szCs w:val="27"/>
        </w:rPr>
        <w:t>Мировой судья судебного участка № 54 Красногвардейского судебного района Республики Крым Чернецкая И.В., рассмотрев дело об административном правонарушении в отношении:</w:t>
      </w:r>
    </w:p>
    <w:p>
      <w:pPr>
        <w:spacing w:before="0" w:after="0"/>
        <w:ind w:firstLine="708"/>
        <w:jc w:val="both"/>
        <w:rPr>
          <w:sz w:val="27"/>
          <w:szCs w:val="27"/>
        </w:rPr>
      </w:pPr>
      <w:r>
        <w:rPr>
          <w:rFonts w:ascii="Times New Roman" w:eastAsia="Times New Roman" w:hAnsi="Times New Roman" w:cs="Times New Roman"/>
          <w:sz w:val="27"/>
          <w:szCs w:val="27"/>
        </w:rPr>
        <w:t>Леви</w:t>
      </w:r>
      <w:r>
        <w:rPr>
          <w:rFonts w:ascii="Times New Roman" w:eastAsia="Times New Roman" w:hAnsi="Times New Roman" w:cs="Times New Roman"/>
          <w:sz w:val="27"/>
          <w:szCs w:val="27"/>
        </w:rPr>
        <w:t>нс</w:t>
      </w:r>
      <w:r>
        <w:rPr>
          <w:rFonts w:ascii="Times New Roman" w:eastAsia="Times New Roman" w:hAnsi="Times New Roman" w:cs="Times New Roman"/>
          <w:sz w:val="27"/>
          <w:szCs w:val="27"/>
        </w:rPr>
        <w:t>кого</w:t>
      </w:r>
      <w:r>
        <w:rPr>
          <w:rFonts w:ascii="Times New Roman" w:eastAsia="Times New Roman" w:hAnsi="Times New Roman" w:cs="Times New Roman"/>
          <w:sz w:val="27"/>
          <w:szCs w:val="27"/>
        </w:rPr>
        <w:t xml:space="preserve"> Григория Александровича, </w:t>
      </w:r>
      <w:r>
        <w:rPr>
          <w:rStyle w:val="cat-ExternalSystemDefinedgrp-20rplc-6"/>
          <w:rFonts w:ascii="Times New Roman" w:eastAsia="Times New Roman" w:hAnsi="Times New Roman" w:cs="Times New Roman"/>
          <w:sz w:val="27"/>
          <w:szCs w:val="27"/>
        </w:rPr>
        <w:t>...</w:t>
      </w:r>
      <w:r>
        <w:rPr>
          <w:rStyle w:val="cat-PassportDatagrp-15rplc-7"/>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 xml:space="preserve">, холостого, не имеющего на иждивении несовершеннолетних детей, не работающего, фактически проживающего без регистрации по адресу: </w:t>
      </w:r>
      <w:r>
        <w:rPr>
          <w:rStyle w:val="cat-Addressgrp-2rplc-8"/>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по ч. 1 ст. 7.2</w:t>
      </w:r>
      <w:r>
        <w:rPr>
          <w:rFonts w:ascii="Times New Roman" w:eastAsia="Times New Roman" w:hAnsi="Times New Roman" w:cs="Times New Roman"/>
          <w:sz w:val="27"/>
          <w:szCs w:val="27"/>
        </w:rPr>
        <w:t xml:space="preserve">7 КоАП РФ, </w:t>
      </w:r>
    </w:p>
    <w:p>
      <w:pPr>
        <w:spacing w:before="0" w:after="0"/>
        <w:jc w:val="center"/>
        <w:rPr>
          <w:sz w:val="27"/>
          <w:szCs w:val="27"/>
        </w:rPr>
      </w:pPr>
      <w:r>
        <w:rPr>
          <w:rFonts w:ascii="Times New Roman" w:eastAsia="Times New Roman" w:hAnsi="Times New Roman" w:cs="Times New Roman"/>
          <w:sz w:val="27"/>
          <w:szCs w:val="27"/>
        </w:rPr>
        <w:t>УСТАНОВИЛ:</w:t>
      </w:r>
    </w:p>
    <w:p>
      <w:pPr>
        <w:spacing w:before="0" w:after="0"/>
        <w:ind w:firstLine="708"/>
        <w:jc w:val="both"/>
        <w:rPr>
          <w:sz w:val="26"/>
          <w:szCs w:val="26"/>
        </w:rPr>
      </w:pPr>
      <w:r>
        <w:rPr>
          <w:rFonts w:ascii="Times New Roman" w:eastAsia="Times New Roman" w:hAnsi="Times New Roman" w:cs="Times New Roman"/>
          <w:sz w:val="26"/>
          <w:szCs w:val="26"/>
        </w:rPr>
        <w:t xml:space="preserve">17 октября </w:t>
      </w:r>
      <w:r>
        <w:rPr>
          <w:rFonts w:ascii="Times New Roman" w:eastAsia="Times New Roman" w:hAnsi="Times New Roman" w:cs="Times New Roman"/>
          <w:sz w:val="26"/>
          <w:szCs w:val="26"/>
        </w:rPr>
        <w:t xml:space="preserve">2019 года в </w:t>
      </w:r>
      <w:r>
        <w:rPr>
          <w:rFonts w:ascii="Times New Roman" w:eastAsia="Times New Roman" w:hAnsi="Times New Roman" w:cs="Times New Roman"/>
          <w:sz w:val="26"/>
          <w:szCs w:val="26"/>
        </w:rPr>
        <w:t>09</w:t>
      </w:r>
      <w:r>
        <w:rPr>
          <w:rFonts w:ascii="Times New Roman" w:eastAsia="Times New Roman" w:hAnsi="Times New Roman" w:cs="Times New Roman"/>
          <w:sz w:val="26"/>
          <w:szCs w:val="26"/>
        </w:rPr>
        <w:t xml:space="preserve"> часов </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0 минут</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Леви</w:t>
      </w:r>
      <w:r>
        <w:rPr>
          <w:rFonts w:ascii="Times New Roman" w:eastAsia="Times New Roman" w:hAnsi="Times New Roman" w:cs="Times New Roman"/>
          <w:sz w:val="26"/>
          <w:szCs w:val="26"/>
        </w:rPr>
        <w:t>нс</w:t>
      </w:r>
      <w:r>
        <w:rPr>
          <w:rFonts w:ascii="Times New Roman" w:eastAsia="Times New Roman" w:hAnsi="Times New Roman" w:cs="Times New Roman"/>
          <w:sz w:val="26"/>
          <w:szCs w:val="26"/>
        </w:rPr>
        <w:t>кий</w:t>
      </w:r>
      <w:r>
        <w:rPr>
          <w:rFonts w:ascii="Times New Roman" w:eastAsia="Times New Roman" w:hAnsi="Times New Roman" w:cs="Times New Roman"/>
          <w:sz w:val="26"/>
          <w:szCs w:val="26"/>
        </w:rPr>
        <w:t xml:space="preserve"> Г.А</w:t>
      </w:r>
      <w:r>
        <w:rPr>
          <w:rFonts w:ascii="Times New Roman" w:eastAsia="Times New Roman" w:hAnsi="Times New Roman" w:cs="Times New Roman"/>
          <w:sz w:val="26"/>
          <w:szCs w:val="26"/>
        </w:rPr>
        <w:t xml:space="preserve">., находясь в помещении магазина </w:t>
      </w:r>
      <w:r>
        <w:rPr>
          <w:rFonts w:ascii="Times New Roman" w:eastAsia="Times New Roman" w:hAnsi="Times New Roman" w:cs="Times New Roman"/>
          <w:sz w:val="26"/>
          <w:szCs w:val="26"/>
        </w:rPr>
        <w:t xml:space="preserve">«Малютка», расположенного </w:t>
      </w:r>
      <w:r>
        <w:rPr>
          <w:rFonts w:ascii="Times New Roman" w:eastAsia="Times New Roman" w:hAnsi="Times New Roman" w:cs="Times New Roman"/>
          <w:sz w:val="26"/>
          <w:szCs w:val="26"/>
        </w:rPr>
        <w:t xml:space="preserve">по адресу: </w:t>
      </w:r>
      <w:r>
        <w:rPr>
          <w:rStyle w:val="cat-Addressgrp-3rplc-1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путем свободного доступа тайно похитил </w:t>
      </w:r>
      <w:r>
        <w:rPr>
          <w:rFonts w:ascii="Times New Roman" w:eastAsia="Times New Roman" w:hAnsi="Times New Roman" w:cs="Times New Roman"/>
          <w:sz w:val="26"/>
          <w:szCs w:val="26"/>
        </w:rPr>
        <w:t>биту</w:t>
      </w:r>
      <w:r>
        <w:rPr>
          <w:rFonts w:ascii="Times New Roman" w:eastAsia="Times New Roman" w:hAnsi="Times New Roman" w:cs="Times New Roman"/>
          <w:sz w:val="26"/>
          <w:szCs w:val="26"/>
        </w:rPr>
        <w:t>, стоимостью 4</w:t>
      </w:r>
      <w:r>
        <w:rPr>
          <w:rFonts w:ascii="Times New Roman" w:eastAsia="Times New Roman" w:hAnsi="Times New Roman" w:cs="Times New Roman"/>
          <w:sz w:val="26"/>
          <w:szCs w:val="26"/>
        </w:rPr>
        <w:t>80,00</w:t>
      </w:r>
      <w:r>
        <w:rPr>
          <w:rFonts w:ascii="Times New Roman" w:eastAsia="Times New Roman" w:hAnsi="Times New Roman" w:cs="Times New Roman"/>
          <w:sz w:val="26"/>
          <w:szCs w:val="26"/>
        </w:rPr>
        <w:t xml:space="preserve"> рубл</w:t>
      </w:r>
      <w:r>
        <w:rPr>
          <w:rFonts w:ascii="Times New Roman" w:eastAsia="Times New Roman" w:hAnsi="Times New Roman" w:cs="Times New Roman"/>
          <w:sz w:val="26"/>
          <w:szCs w:val="26"/>
        </w:rPr>
        <w:t>ей</w:t>
      </w:r>
      <w:r>
        <w:rPr>
          <w:rFonts w:ascii="Times New Roman" w:eastAsia="Times New Roman" w:hAnsi="Times New Roman" w:cs="Times New Roman"/>
          <w:sz w:val="26"/>
          <w:szCs w:val="26"/>
        </w:rPr>
        <w:t xml:space="preserve">, чем совершил мелкое хищение чужого имущества. </w:t>
      </w:r>
    </w:p>
    <w:p>
      <w:pPr>
        <w:spacing w:before="0" w:after="0"/>
        <w:ind w:firstLine="540"/>
        <w:jc w:val="both"/>
        <w:rPr>
          <w:sz w:val="26"/>
          <w:szCs w:val="26"/>
        </w:rPr>
      </w:pPr>
      <w:r>
        <w:rPr>
          <w:rFonts w:ascii="Times New Roman" w:eastAsia="Times New Roman" w:hAnsi="Times New Roman" w:cs="Times New Roman"/>
          <w:sz w:val="26"/>
          <w:szCs w:val="26"/>
        </w:rPr>
        <w:t xml:space="preserve">При рассмотрении дела </w:t>
      </w:r>
      <w:r>
        <w:rPr>
          <w:rFonts w:ascii="Times New Roman" w:eastAsia="Times New Roman" w:hAnsi="Times New Roman" w:cs="Times New Roman"/>
          <w:sz w:val="26"/>
          <w:szCs w:val="26"/>
        </w:rPr>
        <w:t>Леви</w:t>
      </w:r>
      <w:r>
        <w:rPr>
          <w:rFonts w:ascii="Times New Roman" w:eastAsia="Times New Roman" w:hAnsi="Times New Roman" w:cs="Times New Roman"/>
          <w:sz w:val="26"/>
          <w:szCs w:val="26"/>
        </w:rPr>
        <w:t>нс</w:t>
      </w:r>
      <w:r>
        <w:rPr>
          <w:rFonts w:ascii="Times New Roman" w:eastAsia="Times New Roman" w:hAnsi="Times New Roman" w:cs="Times New Roman"/>
          <w:sz w:val="26"/>
          <w:szCs w:val="26"/>
        </w:rPr>
        <w:t>кий</w:t>
      </w:r>
      <w:r>
        <w:rPr>
          <w:rFonts w:ascii="Times New Roman" w:eastAsia="Times New Roman" w:hAnsi="Times New Roman" w:cs="Times New Roman"/>
          <w:sz w:val="26"/>
          <w:szCs w:val="26"/>
        </w:rPr>
        <w:t xml:space="preserve"> Г.А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вину в совершении административного правонарушения признал полностью, </w:t>
      </w:r>
      <w:r>
        <w:rPr>
          <w:rFonts w:ascii="Times New Roman" w:eastAsia="Times New Roman" w:hAnsi="Times New Roman" w:cs="Times New Roman"/>
          <w:sz w:val="26"/>
          <w:szCs w:val="26"/>
        </w:rPr>
        <w:t>в</w:t>
      </w:r>
      <w:r>
        <w:rPr>
          <w:rFonts w:ascii="Times New Roman" w:eastAsia="Times New Roman" w:hAnsi="Times New Roman" w:cs="Times New Roman"/>
          <w:sz w:val="26"/>
          <w:szCs w:val="26"/>
        </w:rPr>
        <w:t xml:space="preserve"> содеянном раскаялся.</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xml:space="preserve">Судья, выслушав </w:t>
      </w:r>
      <w:r>
        <w:rPr>
          <w:rFonts w:ascii="Times New Roman" w:eastAsia="Times New Roman" w:hAnsi="Times New Roman" w:cs="Times New Roman"/>
          <w:sz w:val="26"/>
          <w:szCs w:val="26"/>
        </w:rPr>
        <w:t>Леви</w:t>
      </w:r>
      <w:r>
        <w:rPr>
          <w:rFonts w:ascii="Times New Roman" w:eastAsia="Times New Roman" w:hAnsi="Times New Roman" w:cs="Times New Roman"/>
          <w:sz w:val="26"/>
          <w:szCs w:val="26"/>
        </w:rPr>
        <w:t>нс</w:t>
      </w:r>
      <w:r>
        <w:rPr>
          <w:rFonts w:ascii="Times New Roman" w:eastAsia="Times New Roman" w:hAnsi="Times New Roman" w:cs="Times New Roman"/>
          <w:sz w:val="26"/>
          <w:szCs w:val="26"/>
        </w:rPr>
        <w:t>кого</w:t>
      </w:r>
      <w:r>
        <w:rPr>
          <w:rFonts w:ascii="Times New Roman" w:eastAsia="Times New Roman" w:hAnsi="Times New Roman" w:cs="Times New Roman"/>
          <w:sz w:val="26"/>
          <w:szCs w:val="26"/>
        </w:rPr>
        <w:t xml:space="preserve"> Г.А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исследовав в совокупности материалы дела об административном правонарушении, приходит к следующему.</w:t>
      </w:r>
    </w:p>
    <w:p>
      <w:pPr>
        <w:spacing w:before="0" w:after="0"/>
        <w:ind w:firstLine="540"/>
        <w:jc w:val="both"/>
        <w:rPr>
          <w:sz w:val="26"/>
          <w:szCs w:val="26"/>
        </w:rPr>
      </w:pPr>
      <w:r>
        <w:rPr>
          <w:rFonts w:ascii="Times New Roman" w:eastAsia="Times New Roman" w:hAnsi="Times New Roman" w:cs="Times New Roman"/>
          <w:sz w:val="26"/>
          <w:szCs w:val="26"/>
        </w:rPr>
        <w:t>В соответствии с частью 1 статьи 7.27 Кодекса Российской Федерации об административных правонарушениях,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влечет наложение административного штрафа в размере до пятикратной стоимости похищенного имущества, но не менее одной</w:t>
      </w:r>
      <w:r>
        <w:rPr>
          <w:rFonts w:ascii="Times New Roman" w:eastAsia="Times New Roman" w:hAnsi="Times New Roman" w:cs="Times New Roman"/>
          <w:sz w:val="26"/>
          <w:szCs w:val="26"/>
        </w:rPr>
        <w:t xml:space="preserve"> тысячи рублей, либо административный арест на срок до пятнадцати суток, либо обязательные работы на срок до пятидесяти часов.</w:t>
      </w:r>
    </w:p>
    <w:p>
      <w:pPr>
        <w:spacing w:before="0" w:after="0"/>
        <w:ind w:firstLine="567"/>
        <w:jc w:val="both"/>
        <w:rPr>
          <w:sz w:val="26"/>
          <w:szCs w:val="26"/>
        </w:rPr>
      </w:pPr>
      <w:r>
        <w:rPr>
          <w:rFonts w:ascii="Times New Roman" w:eastAsia="Times New Roman" w:hAnsi="Times New Roman" w:cs="Times New Roman"/>
          <w:sz w:val="26"/>
          <w:szCs w:val="26"/>
        </w:rPr>
        <w:t xml:space="preserve">Как усматривается из материалов дела, </w:t>
      </w:r>
      <w:r>
        <w:rPr>
          <w:rFonts w:ascii="Times New Roman" w:eastAsia="Times New Roman" w:hAnsi="Times New Roman" w:cs="Times New Roman"/>
          <w:sz w:val="26"/>
          <w:szCs w:val="26"/>
        </w:rPr>
        <w:t>Леви</w:t>
      </w:r>
      <w:r>
        <w:rPr>
          <w:rFonts w:ascii="Times New Roman" w:eastAsia="Times New Roman" w:hAnsi="Times New Roman" w:cs="Times New Roman"/>
          <w:sz w:val="26"/>
          <w:szCs w:val="26"/>
        </w:rPr>
        <w:t>нс</w:t>
      </w:r>
      <w:r>
        <w:rPr>
          <w:rFonts w:ascii="Times New Roman" w:eastAsia="Times New Roman" w:hAnsi="Times New Roman" w:cs="Times New Roman"/>
          <w:sz w:val="26"/>
          <w:szCs w:val="26"/>
        </w:rPr>
        <w:t>к</w:t>
      </w:r>
      <w:r>
        <w:rPr>
          <w:rFonts w:ascii="Times New Roman" w:eastAsia="Times New Roman" w:hAnsi="Times New Roman" w:cs="Times New Roman"/>
          <w:sz w:val="26"/>
          <w:szCs w:val="26"/>
        </w:rPr>
        <w:t>ий</w:t>
      </w:r>
      <w:r>
        <w:rPr>
          <w:rFonts w:ascii="Times New Roman" w:eastAsia="Times New Roman" w:hAnsi="Times New Roman" w:cs="Times New Roman"/>
          <w:sz w:val="26"/>
          <w:szCs w:val="26"/>
        </w:rPr>
        <w:t xml:space="preserve"> Г.А., </w:t>
      </w:r>
      <w:r>
        <w:rPr>
          <w:rFonts w:ascii="Times New Roman" w:eastAsia="Times New Roman" w:hAnsi="Times New Roman" w:cs="Times New Roman"/>
          <w:sz w:val="26"/>
          <w:szCs w:val="26"/>
        </w:rPr>
        <w:t>17</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10</w:t>
      </w:r>
      <w:r>
        <w:rPr>
          <w:rFonts w:ascii="Times New Roman" w:eastAsia="Times New Roman" w:hAnsi="Times New Roman" w:cs="Times New Roman"/>
          <w:sz w:val="26"/>
          <w:szCs w:val="26"/>
        </w:rPr>
        <w:t xml:space="preserve">.2019 года похитил в магазине </w:t>
      </w:r>
      <w:r>
        <w:rPr>
          <w:rFonts w:ascii="Times New Roman" w:eastAsia="Times New Roman" w:hAnsi="Times New Roman" w:cs="Times New Roman"/>
          <w:sz w:val="26"/>
          <w:szCs w:val="26"/>
        </w:rPr>
        <w:t>«Малютка» в отделе спортивных товаров биту</w:t>
      </w:r>
      <w:r>
        <w:rPr>
          <w:rFonts w:ascii="Times New Roman" w:eastAsia="Times New Roman" w:hAnsi="Times New Roman" w:cs="Times New Roman"/>
          <w:sz w:val="26"/>
          <w:szCs w:val="26"/>
        </w:rPr>
        <w:t xml:space="preserve"> стоимостью 4</w:t>
      </w:r>
      <w:r>
        <w:rPr>
          <w:rFonts w:ascii="Times New Roman" w:eastAsia="Times New Roman" w:hAnsi="Times New Roman" w:cs="Times New Roman"/>
          <w:sz w:val="26"/>
          <w:szCs w:val="26"/>
        </w:rPr>
        <w:t>80</w:t>
      </w:r>
      <w:r>
        <w:rPr>
          <w:rFonts w:ascii="Times New Roman" w:eastAsia="Times New Roman" w:hAnsi="Times New Roman" w:cs="Times New Roman"/>
          <w:sz w:val="26"/>
          <w:szCs w:val="26"/>
        </w:rPr>
        <w:t xml:space="preserve"> рубл</w:t>
      </w:r>
      <w:r>
        <w:rPr>
          <w:rFonts w:ascii="Times New Roman" w:eastAsia="Times New Roman" w:hAnsi="Times New Roman" w:cs="Times New Roman"/>
          <w:sz w:val="26"/>
          <w:szCs w:val="26"/>
        </w:rPr>
        <w:t>ей</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xml:space="preserve">При таких обстоятельствах мировой судья находит, что в деянии </w:t>
      </w:r>
      <w:r>
        <w:rPr>
          <w:rFonts w:ascii="Times New Roman" w:eastAsia="Times New Roman" w:hAnsi="Times New Roman" w:cs="Times New Roman"/>
          <w:sz w:val="26"/>
          <w:szCs w:val="26"/>
        </w:rPr>
        <w:t>Леви</w:t>
      </w:r>
      <w:r>
        <w:rPr>
          <w:rFonts w:ascii="Times New Roman" w:eastAsia="Times New Roman" w:hAnsi="Times New Roman" w:cs="Times New Roman"/>
          <w:sz w:val="26"/>
          <w:szCs w:val="26"/>
        </w:rPr>
        <w:t>нс</w:t>
      </w:r>
      <w:r>
        <w:rPr>
          <w:rFonts w:ascii="Times New Roman" w:eastAsia="Times New Roman" w:hAnsi="Times New Roman" w:cs="Times New Roman"/>
          <w:sz w:val="26"/>
          <w:szCs w:val="26"/>
        </w:rPr>
        <w:t>кого</w:t>
      </w:r>
      <w:r>
        <w:rPr>
          <w:rFonts w:ascii="Times New Roman" w:eastAsia="Times New Roman" w:hAnsi="Times New Roman" w:cs="Times New Roman"/>
          <w:sz w:val="26"/>
          <w:szCs w:val="26"/>
        </w:rPr>
        <w:t xml:space="preserve"> Г.А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имеется состав административного правонарушения, предусмотренный ч.1 ст.7.27 КоАП РФ, т.к. он совершил хищение чужого имущества, и его деяния не содержат признаков уголовно наказуемого деяния. </w:t>
      </w:r>
    </w:p>
    <w:p>
      <w:pPr>
        <w:spacing w:before="0" w:after="0"/>
        <w:ind w:firstLine="567"/>
        <w:jc w:val="both"/>
        <w:rPr>
          <w:sz w:val="26"/>
          <w:szCs w:val="26"/>
        </w:rPr>
      </w:pPr>
      <w:r>
        <w:rPr>
          <w:rFonts w:ascii="Times New Roman" w:eastAsia="Times New Roman" w:hAnsi="Times New Roman" w:cs="Times New Roman"/>
          <w:sz w:val="26"/>
          <w:szCs w:val="26"/>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EE"/>
            <w:sz w:val="26"/>
            <w:szCs w:val="26"/>
          </w:rPr>
          <w:t>ст. 28.2</w:t>
        </w:r>
      </w:hyperlink>
      <w:r>
        <w:rPr>
          <w:rFonts w:ascii="Times New Roman" w:eastAsia="Times New Roman" w:hAnsi="Times New Roman" w:cs="Times New Roman"/>
          <w:sz w:val="26"/>
          <w:szCs w:val="26"/>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EE"/>
            <w:sz w:val="26"/>
            <w:szCs w:val="26"/>
          </w:rPr>
          <w:t>ст. 25.1</w:t>
        </w:r>
      </w:hyperlink>
      <w:r>
        <w:rPr>
          <w:rFonts w:ascii="Times New Roman" w:eastAsia="Times New Roman" w:hAnsi="Times New Roman" w:cs="Times New Roman"/>
          <w:sz w:val="26"/>
          <w:szCs w:val="26"/>
        </w:rPr>
        <w:t xml:space="preserve"> КоАП РФ и </w:t>
      </w:r>
      <w:hyperlink r:id="rId6" w:history="1">
        <w:r>
          <w:rPr>
            <w:rFonts w:ascii="Times New Roman" w:eastAsia="Times New Roman" w:hAnsi="Times New Roman" w:cs="Times New Roman"/>
            <w:color w:val="0000EE"/>
            <w:sz w:val="26"/>
            <w:szCs w:val="26"/>
          </w:rPr>
          <w:t>ст. 51</w:t>
        </w:r>
      </w:hyperlink>
      <w:r>
        <w:rPr>
          <w:rFonts w:ascii="Times New Roman" w:eastAsia="Times New Roman" w:hAnsi="Times New Roman" w:cs="Times New Roman"/>
          <w:sz w:val="26"/>
          <w:szCs w:val="26"/>
        </w:rPr>
        <w:t xml:space="preserve"> Конституции РФ, </w:t>
      </w:r>
      <w:r>
        <w:rPr>
          <w:rFonts w:ascii="Times New Roman" w:eastAsia="Times New Roman" w:hAnsi="Times New Roman" w:cs="Times New Roman"/>
          <w:sz w:val="26"/>
          <w:szCs w:val="26"/>
        </w:rPr>
        <w:t>Леви</w:t>
      </w:r>
      <w:r>
        <w:rPr>
          <w:rFonts w:ascii="Times New Roman" w:eastAsia="Times New Roman" w:hAnsi="Times New Roman" w:cs="Times New Roman"/>
          <w:sz w:val="26"/>
          <w:szCs w:val="26"/>
        </w:rPr>
        <w:t>нс</w:t>
      </w:r>
      <w:r>
        <w:rPr>
          <w:rFonts w:ascii="Times New Roman" w:eastAsia="Times New Roman" w:hAnsi="Times New Roman" w:cs="Times New Roman"/>
          <w:sz w:val="26"/>
          <w:szCs w:val="26"/>
        </w:rPr>
        <w:t>ко</w:t>
      </w:r>
      <w:r>
        <w:rPr>
          <w:rFonts w:ascii="Times New Roman" w:eastAsia="Times New Roman" w:hAnsi="Times New Roman" w:cs="Times New Roman"/>
          <w:sz w:val="26"/>
          <w:szCs w:val="26"/>
        </w:rPr>
        <w:t>му</w:t>
      </w:r>
      <w:r>
        <w:rPr>
          <w:rFonts w:ascii="Times New Roman" w:eastAsia="Times New Roman" w:hAnsi="Times New Roman" w:cs="Times New Roman"/>
          <w:sz w:val="26"/>
          <w:szCs w:val="26"/>
        </w:rPr>
        <w:t xml:space="preserve"> Г.А. разъяснены. </w:t>
      </w:r>
    </w:p>
    <w:p>
      <w:pPr>
        <w:spacing w:before="0" w:after="0"/>
        <w:ind w:firstLine="540"/>
        <w:jc w:val="both"/>
        <w:rPr>
          <w:sz w:val="26"/>
          <w:szCs w:val="26"/>
        </w:rPr>
      </w:pPr>
      <w:r>
        <w:rPr>
          <w:rFonts w:ascii="Times New Roman" w:eastAsia="Times New Roman" w:hAnsi="Times New Roman" w:cs="Times New Roman"/>
          <w:sz w:val="26"/>
          <w:szCs w:val="26"/>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sz w:val="26"/>
          <w:szCs w:val="26"/>
        </w:rPr>
        <w:t>Леви</w:t>
      </w:r>
      <w:r>
        <w:rPr>
          <w:rFonts w:ascii="Times New Roman" w:eastAsia="Times New Roman" w:hAnsi="Times New Roman" w:cs="Times New Roman"/>
          <w:sz w:val="26"/>
          <w:szCs w:val="26"/>
        </w:rPr>
        <w:t>нс</w:t>
      </w:r>
      <w:r>
        <w:rPr>
          <w:rFonts w:ascii="Times New Roman" w:eastAsia="Times New Roman" w:hAnsi="Times New Roman" w:cs="Times New Roman"/>
          <w:sz w:val="26"/>
          <w:szCs w:val="26"/>
        </w:rPr>
        <w:t>кого</w:t>
      </w:r>
      <w:r>
        <w:rPr>
          <w:rFonts w:ascii="Times New Roman" w:eastAsia="Times New Roman" w:hAnsi="Times New Roman" w:cs="Times New Roman"/>
          <w:sz w:val="26"/>
          <w:szCs w:val="26"/>
        </w:rPr>
        <w:t xml:space="preserve"> Г.А. в совершении административного правонарушения, предусмотренного ч.1 ст.7.27 КоАП РФ.</w:t>
      </w:r>
    </w:p>
    <w:p>
      <w:pPr>
        <w:spacing w:before="0" w:after="0"/>
        <w:ind w:firstLine="708"/>
        <w:jc w:val="both"/>
        <w:rPr>
          <w:sz w:val="26"/>
          <w:szCs w:val="26"/>
        </w:rPr>
      </w:pPr>
      <w:r>
        <w:rPr>
          <w:rFonts w:ascii="Times New Roman" w:eastAsia="Times New Roman" w:hAnsi="Times New Roman" w:cs="Times New Roman"/>
          <w:sz w:val="26"/>
          <w:szCs w:val="26"/>
        </w:rPr>
        <w:t>Обстоятельств, смягчающи</w:t>
      </w:r>
      <w:r>
        <w:rPr>
          <w:rFonts w:ascii="Times New Roman" w:eastAsia="Times New Roman" w:hAnsi="Times New Roman" w:cs="Times New Roman"/>
          <w:sz w:val="26"/>
          <w:szCs w:val="26"/>
        </w:rPr>
        <w:t>х</w:t>
      </w:r>
      <w:r>
        <w:rPr>
          <w:rFonts w:ascii="Times New Roman" w:eastAsia="Times New Roman" w:hAnsi="Times New Roman" w:cs="Times New Roman"/>
          <w:sz w:val="26"/>
          <w:szCs w:val="26"/>
        </w:rPr>
        <w:t xml:space="preserve"> административную ответственность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t>Леви</w:t>
      </w:r>
      <w:r>
        <w:rPr>
          <w:rFonts w:ascii="Times New Roman" w:eastAsia="Times New Roman" w:hAnsi="Times New Roman" w:cs="Times New Roman"/>
          <w:sz w:val="26"/>
          <w:szCs w:val="26"/>
        </w:rPr>
        <w:t>нс</w:t>
      </w:r>
      <w:r>
        <w:rPr>
          <w:rFonts w:ascii="Times New Roman" w:eastAsia="Times New Roman" w:hAnsi="Times New Roman" w:cs="Times New Roman"/>
          <w:sz w:val="26"/>
          <w:szCs w:val="26"/>
        </w:rPr>
        <w:t>кого</w:t>
      </w:r>
      <w:r>
        <w:rPr>
          <w:rFonts w:ascii="Times New Roman" w:eastAsia="Times New Roman" w:hAnsi="Times New Roman" w:cs="Times New Roman"/>
          <w:sz w:val="26"/>
          <w:szCs w:val="26"/>
        </w:rPr>
        <w:t xml:space="preserve"> Г.А., миров</w:t>
      </w:r>
      <w:r>
        <w:rPr>
          <w:rFonts w:ascii="Times New Roman" w:eastAsia="Times New Roman" w:hAnsi="Times New Roman" w:cs="Times New Roman"/>
          <w:sz w:val="26"/>
          <w:szCs w:val="26"/>
        </w:rPr>
        <w:t>ым</w:t>
      </w:r>
      <w:r>
        <w:rPr>
          <w:rFonts w:ascii="Times New Roman" w:eastAsia="Times New Roman" w:hAnsi="Times New Roman" w:cs="Times New Roman"/>
          <w:sz w:val="26"/>
          <w:szCs w:val="26"/>
        </w:rPr>
        <w:t xml:space="preserve"> судь</w:t>
      </w:r>
      <w:r>
        <w:rPr>
          <w:rFonts w:ascii="Times New Roman" w:eastAsia="Times New Roman" w:hAnsi="Times New Roman" w:cs="Times New Roman"/>
          <w:sz w:val="26"/>
          <w:szCs w:val="26"/>
        </w:rPr>
        <w:t>ей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не </w:t>
      </w:r>
      <w:r>
        <w:rPr>
          <w:rFonts w:ascii="Times New Roman" w:eastAsia="Times New Roman" w:hAnsi="Times New Roman" w:cs="Times New Roman"/>
          <w:sz w:val="26"/>
          <w:szCs w:val="26"/>
        </w:rPr>
        <w:t>установлены</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 отягчающих административную ответственность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t>Леви</w:t>
      </w:r>
      <w:r>
        <w:rPr>
          <w:rFonts w:ascii="Times New Roman" w:eastAsia="Times New Roman" w:hAnsi="Times New Roman" w:cs="Times New Roman"/>
          <w:sz w:val="26"/>
          <w:szCs w:val="26"/>
        </w:rPr>
        <w:t>нс</w:t>
      </w:r>
      <w:r>
        <w:rPr>
          <w:rFonts w:ascii="Times New Roman" w:eastAsia="Times New Roman" w:hAnsi="Times New Roman" w:cs="Times New Roman"/>
          <w:sz w:val="26"/>
          <w:szCs w:val="26"/>
        </w:rPr>
        <w:t>кого</w:t>
      </w:r>
      <w:r>
        <w:rPr>
          <w:rFonts w:ascii="Times New Roman" w:eastAsia="Times New Roman" w:hAnsi="Times New Roman" w:cs="Times New Roman"/>
          <w:sz w:val="26"/>
          <w:szCs w:val="26"/>
        </w:rPr>
        <w:t xml:space="preserve"> Г.А., в соответствии со ст.4.3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 РФ, мировым судьей не установлено.</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ind w:firstLine="708"/>
        <w:jc w:val="both"/>
        <w:rPr>
          <w:sz w:val="26"/>
          <w:szCs w:val="26"/>
        </w:rPr>
      </w:pPr>
      <w:r>
        <w:rPr>
          <w:rFonts w:ascii="Times New Roman" w:eastAsia="Times New Roman" w:hAnsi="Times New Roman" w:cs="Times New Roman"/>
          <w:sz w:val="26"/>
          <w:szCs w:val="26"/>
        </w:rPr>
        <w:t>При назначении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вида и размера административного наказания суд учитывает характер совершенного правонарушения, данные о личности лица, в отношении которого ведется производство по делу. </w:t>
      </w:r>
    </w:p>
    <w:p>
      <w:pPr>
        <w:spacing w:before="0" w:after="0"/>
        <w:ind w:firstLine="708"/>
        <w:jc w:val="both"/>
        <w:rPr>
          <w:sz w:val="26"/>
          <w:szCs w:val="26"/>
        </w:rPr>
      </w:pPr>
      <w:r>
        <w:rPr>
          <w:rFonts w:ascii="Times New Roman" w:eastAsia="Times New Roman" w:hAnsi="Times New Roman" w:cs="Times New Roman"/>
          <w:sz w:val="26"/>
          <w:szCs w:val="26"/>
        </w:rPr>
        <w:t xml:space="preserve">Учитывая характер совершенного правонарушения, личность </w:t>
      </w:r>
      <w:r>
        <w:rPr>
          <w:rFonts w:ascii="Times New Roman" w:eastAsia="Times New Roman" w:hAnsi="Times New Roman" w:cs="Times New Roman"/>
          <w:sz w:val="26"/>
          <w:szCs w:val="26"/>
        </w:rPr>
        <w:t>Леви</w:t>
      </w:r>
      <w:r>
        <w:rPr>
          <w:rFonts w:ascii="Times New Roman" w:eastAsia="Times New Roman" w:hAnsi="Times New Roman" w:cs="Times New Roman"/>
          <w:sz w:val="26"/>
          <w:szCs w:val="26"/>
        </w:rPr>
        <w:t>нс</w:t>
      </w:r>
      <w:r>
        <w:rPr>
          <w:rFonts w:ascii="Times New Roman" w:eastAsia="Times New Roman" w:hAnsi="Times New Roman" w:cs="Times New Roman"/>
          <w:sz w:val="26"/>
          <w:szCs w:val="26"/>
        </w:rPr>
        <w:t>кого</w:t>
      </w:r>
      <w:r>
        <w:rPr>
          <w:rFonts w:ascii="Times New Roman" w:eastAsia="Times New Roman" w:hAnsi="Times New Roman" w:cs="Times New Roman"/>
          <w:sz w:val="26"/>
          <w:szCs w:val="26"/>
        </w:rPr>
        <w:t xml:space="preserve"> Г.А., а также принимая во внимание, его отношение к совершенному правонарушению, суд считает необходимым назначить административное наказание в виде административного ареста сроком на </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пять</w:t>
      </w:r>
      <w:r>
        <w:rPr>
          <w:rFonts w:ascii="Times New Roman" w:eastAsia="Times New Roman" w:hAnsi="Times New Roman" w:cs="Times New Roman"/>
          <w:sz w:val="26"/>
          <w:szCs w:val="26"/>
        </w:rPr>
        <w:t>) суток</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Оснований для прекращения производства по делу об административном правонарушении не имеется.</w:t>
      </w:r>
    </w:p>
    <w:p>
      <w:pPr>
        <w:spacing w:before="0" w:after="0"/>
        <w:ind w:firstLine="720"/>
        <w:jc w:val="both"/>
        <w:rPr>
          <w:sz w:val="26"/>
          <w:szCs w:val="26"/>
        </w:rPr>
      </w:pPr>
      <w:r>
        <w:rPr>
          <w:rFonts w:ascii="Times New Roman" w:eastAsia="Times New Roman" w:hAnsi="Times New Roman" w:cs="Times New Roman"/>
          <w:sz w:val="26"/>
          <w:szCs w:val="26"/>
        </w:rPr>
        <w:t xml:space="preserve">На основании </w:t>
      </w:r>
      <w:r>
        <w:rPr>
          <w:rFonts w:ascii="Times New Roman" w:eastAsia="Times New Roman" w:hAnsi="Times New Roman" w:cs="Times New Roman"/>
          <w:sz w:val="26"/>
          <w:szCs w:val="26"/>
        </w:rPr>
        <w:t>изложенного</w:t>
      </w:r>
      <w:r>
        <w:rPr>
          <w:rFonts w:ascii="Times New Roman" w:eastAsia="Times New Roman" w:hAnsi="Times New Roman" w:cs="Times New Roman"/>
          <w:sz w:val="26"/>
          <w:szCs w:val="26"/>
        </w:rPr>
        <w:t xml:space="preserve"> и руководствуясь ст.ст.7.27, 29.9-29.10 КоАП РФ, </w:t>
      </w:r>
    </w:p>
    <w:p>
      <w:pPr>
        <w:spacing w:before="0" w:after="0"/>
        <w:jc w:val="center"/>
        <w:rPr>
          <w:sz w:val="27"/>
          <w:szCs w:val="27"/>
        </w:rPr>
      </w:pPr>
      <w:r>
        <w:rPr>
          <w:rFonts w:ascii="Times New Roman" w:eastAsia="Times New Roman" w:hAnsi="Times New Roman" w:cs="Times New Roman"/>
          <w:sz w:val="27"/>
          <w:szCs w:val="27"/>
        </w:rPr>
        <w:t>ПОСТАНОВИЛ:</w:t>
      </w:r>
    </w:p>
    <w:p>
      <w:pPr>
        <w:spacing w:before="0" w:after="0"/>
        <w:ind w:firstLine="708"/>
        <w:jc w:val="both"/>
        <w:rPr>
          <w:sz w:val="27"/>
          <w:szCs w:val="27"/>
        </w:rPr>
      </w:pPr>
      <w:r>
        <w:rPr>
          <w:rFonts w:ascii="Times New Roman" w:eastAsia="Times New Roman" w:hAnsi="Times New Roman" w:cs="Times New Roman"/>
          <w:sz w:val="27"/>
          <w:szCs w:val="27"/>
        </w:rPr>
        <w:t>Леви</w:t>
      </w:r>
      <w:r>
        <w:rPr>
          <w:rFonts w:ascii="Times New Roman" w:eastAsia="Times New Roman" w:hAnsi="Times New Roman" w:cs="Times New Roman"/>
          <w:sz w:val="27"/>
          <w:szCs w:val="27"/>
        </w:rPr>
        <w:t>нс</w:t>
      </w:r>
      <w:r>
        <w:rPr>
          <w:rFonts w:ascii="Times New Roman" w:eastAsia="Times New Roman" w:hAnsi="Times New Roman" w:cs="Times New Roman"/>
          <w:sz w:val="27"/>
          <w:szCs w:val="27"/>
        </w:rPr>
        <w:t>кого</w:t>
      </w:r>
      <w:r>
        <w:rPr>
          <w:rFonts w:ascii="Times New Roman" w:eastAsia="Times New Roman" w:hAnsi="Times New Roman" w:cs="Times New Roman"/>
          <w:sz w:val="27"/>
          <w:szCs w:val="27"/>
        </w:rPr>
        <w:t xml:space="preserve"> Григория Александровича, </w:t>
      </w:r>
      <w:r>
        <w:rPr>
          <w:rStyle w:val="cat-ExternalSystemDefinedgrp-20rplc-28"/>
          <w:rFonts w:ascii="Times New Roman" w:eastAsia="Times New Roman" w:hAnsi="Times New Roman" w:cs="Times New Roman"/>
          <w:sz w:val="27"/>
          <w:szCs w:val="27"/>
        </w:rPr>
        <w:t>...</w:t>
      </w:r>
      <w:r>
        <w:rPr>
          <w:rStyle w:val="cat-PassportDatagrp-16rplc-29"/>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 xml:space="preserve">, признать виновным в совершении административного правонарушения, предусмотренного </w:t>
      </w:r>
      <w:r>
        <w:rPr>
          <w:rFonts w:ascii="Times New Roman" w:eastAsia="Times New Roman" w:hAnsi="Times New Roman" w:cs="Times New Roman"/>
          <w:sz w:val="27"/>
          <w:szCs w:val="27"/>
        </w:rPr>
        <w:t xml:space="preserve">ч. 1 </w:t>
      </w:r>
      <w:r>
        <w:rPr>
          <w:rFonts w:ascii="Times New Roman" w:eastAsia="Times New Roman" w:hAnsi="Times New Roman" w:cs="Times New Roman"/>
          <w:sz w:val="27"/>
          <w:szCs w:val="27"/>
        </w:rPr>
        <w:t>ст. 7.</w:t>
      </w:r>
      <w:r>
        <w:rPr>
          <w:rFonts w:ascii="Times New Roman" w:eastAsia="Times New Roman" w:hAnsi="Times New Roman" w:cs="Times New Roman"/>
          <w:sz w:val="27"/>
          <w:szCs w:val="27"/>
        </w:rPr>
        <w:t>2</w:t>
      </w:r>
      <w:r>
        <w:rPr>
          <w:rFonts w:ascii="Times New Roman" w:eastAsia="Times New Roman" w:hAnsi="Times New Roman" w:cs="Times New Roman"/>
          <w:sz w:val="27"/>
          <w:szCs w:val="27"/>
        </w:rPr>
        <w:t>7 КоАП РФ</w:t>
      </w:r>
      <w:r>
        <w:rPr>
          <w:rFonts w:ascii="Times New Roman" w:eastAsia="Times New Roman" w:hAnsi="Times New Roman" w:cs="Times New Roman"/>
          <w:sz w:val="27"/>
          <w:szCs w:val="27"/>
        </w:rPr>
        <w:t xml:space="preserve">, и назначить ему наказание в виде административного ареста сроком на </w:t>
      </w:r>
      <w:r>
        <w:rPr>
          <w:rFonts w:ascii="Times New Roman" w:eastAsia="Times New Roman" w:hAnsi="Times New Roman" w:cs="Times New Roman"/>
          <w:sz w:val="27"/>
          <w:szCs w:val="27"/>
        </w:rPr>
        <w:t>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пять</w:t>
      </w:r>
      <w:r>
        <w:rPr>
          <w:rFonts w:ascii="Times New Roman" w:eastAsia="Times New Roman" w:hAnsi="Times New Roman" w:cs="Times New Roman"/>
          <w:sz w:val="27"/>
          <w:szCs w:val="27"/>
        </w:rPr>
        <w:t>) суток.</w:t>
      </w:r>
    </w:p>
    <w:p>
      <w:pPr>
        <w:spacing w:before="0" w:after="0"/>
        <w:ind w:firstLine="708"/>
        <w:jc w:val="both"/>
        <w:rPr>
          <w:sz w:val="27"/>
          <w:szCs w:val="27"/>
        </w:rPr>
      </w:pPr>
      <w:r>
        <w:rPr>
          <w:rFonts w:ascii="Times New Roman" w:eastAsia="Times New Roman" w:hAnsi="Times New Roman" w:cs="Times New Roman"/>
          <w:sz w:val="27"/>
          <w:szCs w:val="27"/>
        </w:rPr>
        <w:t xml:space="preserve">Срок административного наказания в виде ареста исчислять </w:t>
      </w:r>
      <w:r>
        <w:rPr>
          <w:rFonts w:ascii="Times New Roman" w:eastAsia="Times New Roman" w:hAnsi="Times New Roman" w:cs="Times New Roman"/>
          <w:sz w:val="27"/>
          <w:szCs w:val="27"/>
        </w:rPr>
        <w:br/>
      </w:r>
      <w:r>
        <w:rPr>
          <w:rFonts w:ascii="Times New Roman" w:eastAsia="Times New Roman" w:hAnsi="Times New Roman" w:cs="Times New Roman"/>
          <w:sz w:val="27"/>
          <w:szCs w:val="27"/>
        </w:rPr>
        <w:t>с 11 часов 45 минут - 17 октября 2019 года.</w:t>
      </w:r>
    </w:p>
    <w:p>
      <w:pPr>
        <w:spacing w:before="0" w:after="0"/>
        <w:ind w:firstLine="708"/>
        <w:jc w:val="both"/>
        <w:rPr>
          <w:sz w:val="27"/>
          <w:szCs w:val="27"/>
        </w:rPr>
      </w:pPr>
      <w:r>
        <w:rPr>
          <w:rFonts w:ascii="Times New Roman" w:eastAsia="Times New Roman" w:hAnsi="Times New Roman" w:cs="Times New Roman"/>
          <w:sz w:val="27"/>
          <w:szCs w:val="27"/>
        </w:rPr>
        <w:t>Согласно</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ч.1 ст.32.8</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 xml:space="preserve">КоАП РФ постановление судьи об административном аресте исполняется органами внутренних дел немедленно после вынесения такого постановления. </w:t>
      </w:r>
    </w:p>
    <w:p>
      <w:pPr>
        <w:spacing w:before="0" w:after="0"/>
        <w:ind w:firstLine="539"/>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Жалоба на постановление по делу об административном правонарушении может быть подана мировому судье судебного участка № 54 Красногвардейского судебного района Республики Крым, а также непосредственно в Красногвардейский районный суд Республики Крым в течение 10 суток со дня получения его копии.</w:t>
      </w:r>
    </w:p>
    <w:p>
      <w:pPr>
        <w:spacing w:before="0" w:after="0"/>
        <w:ind w:firstLine="720"/>
        <w:jc w:val="both"/>
        <w:rPr>
          <w:sz w:val="27"/>
          <w:szCs w:val="27"/>
        </w:rPr>
      </w:pPr>
    </w:p>
    <w:p>
      <w:pPr>
        <w:spacing w:before="0" w:after="0"/>
        <w:ind w:firstLine="708"/>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И.В. Чернецкая</w:t>
      </w:r>
    </w:p>
    <w:p>
      <w:pPr>
        <w:spacing w:before="0" w:after="0"/>
      </w:pPr>
    </w:p>
    <w:p>
      <w:pPr>
        <w:spacing w:before="0" w:after="0"/>
        <w:ind w:firstLine="720"/>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20rplc-6">
    <w:name w:val="cat-ExternalSystemDefined grp-20 rplc-6"/>
    <w:basedOn w:val="DefaultParagraphFont"/>
  </w:style>
  <w:style w:type="character" w:customStyle="1" w:styleId="cat-PassportDatagrp-15rplc-7">
    <w:name w:val="cat-PassportData grp-15 rplc-7"/>
    <w:basedOn w:val="DefaultParagraphFont"/>
  </w:style>
  <w:style w:type="character" w:customStyle="1" w:styleId="cat-Addressgrp-2rplc-8">
    <w:name w:val="cat-Address grp-2 rplc-8"/>
    <w:basedOn w:val="DefaultParagraphFont"/>
  </w:style>
  <w:style w:type="character" w:customStyle="1" w:styleId="cat-Addressgrp-3rplc-12">
    <w:name w:val="cat-Address grp-3 rplc-12"/>
    <w:basedOn w:val="DefaultParagraphFont"/>
  </w:style>
  <w:style w:type="character" w:customStyle="1" w:styleId="cat-ExternalSystemDefinedgrp-20rplc-28">
    <w:name w:val="cat-ExternalSystemDefined grp-20 rplc-28"/>
    <w:basedOn w:val="DefaultParagraphFont"/>
  </w:style>
  <w:style w:type="character" w:customStyle="1" w:styleId="cat-PassportDatagrp-16rplc-29">
    <w:name w:val="cat-PassportData grp-16 rplc-2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