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5-54-37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0054-01-2019-0012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ноября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фактически состоящего в брачных отношениях, имеющего 5-х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27.06.2018 года Керченским городским судом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Креки</w:t>
      </w:r>
      <w:r>
        <w:rPr>
          <w:rFonts w:ascii="Times New Roman" w:eastAsia="Times New Roman" w:hAnsi="Times New Roman" w:cs="Times New Roman"/>
          <w:sz w:val="28"/>
          <w:szCs w:val="28"/>
        </w:rPr>
        <w:t>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свою вину по указанным фактам не отрицал, пояснил, что отсутствовал дома, так как находился в гостях.</w:t>
      </w:r>
    </w:p>
    <w:p>
      <w:pPr>
        <w:spacing w:before="0" w:after="0" w:line="29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19.24 КоАП РФ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</w:t>
      </w:r>
      <w:r>
        <w:rPr>
          <w:rFonts w:ascii="Times New Roman" w:eastAsia="Times New Roman" w:hAnsi="Times New Roman" w:cs="Times New Roman"/>
          <w:sz w:val="28"/>
          <w:szCs w:val="28"/>
        </w:rPr>
        <w:t>до сорока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от десяти до пятнадцати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</w:t>
      </w:r>
      <w:r>
        <w:rPr>
          <w:rFonts w:ascii="Times New Roman" w:eastAsia="Times New Roman" w:hAnsi="Times New Roman" w:cs="Times New Roman"/>
          <w:sz w:val="28"/>
          <w:szCs w:val="28"/>
        </w:rPr>
        <w:t>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3 ч. 1 ст. 4 названного Федерального закона предусматривает, что в отношении поднадзорного лица может быть установлено такое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 повторно.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вступившим в законную силу решением Керченского городского суда Республики Крым от 27.06.2018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 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 нарушение установленного судом административного ограничения отсутствовал по месту своего жительства.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РК-290</w:t>
      </w:r>
      <w:r>
        <w:rPr>
          <w:rFonts w:ascii="Times New Roman" w:eastAsia="Times New Roman" w:hAnsi="Times New Roman" w:cs="Times New Roman"/>
          <w:sz w:val="28"/>
          <w:szCs w:val="28"/>
        </w:rPr>
        <w:t>316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08.11.2019, рапортом об обнаружении признаков административного правонарушения, копией решения Керченского городского суда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27.06.2018,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неоднократно привлекался к административной ответственности по ч. 3 ст. 19.24 КоАП РФ, а именно: 23.07.2019 года – 5 раз; 24.06.2019 года – 4 раза; 16.10.2019 года – три раза.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отягчающими административную ответственность на основании п. 2 ч. 4,3 КоАП РФ, судом признается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ответственность, судом признается раскаянье лица, совершившего административное правонарушение.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 которые смягчают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отягчают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правонарушителя за совершенное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 судья считает необходимым подвергнуть административному наказанию в пределах санкции ч. 3 ст. 19.24 КоАП РФ в виде обязательных работ.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29.9, 29.10 КоАП РФ, суд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Геннадьевича, </w:t>
      </w:r>
      <w:r>
        <w:rPr>
          <w:rStyle w:val="cat-ExternalSystemDefinedgrp-26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совершении административного правонарушения, предусмотренного ч. 3 ст. 19.24. КоАП РФ назначить ему наказание в виде обязательных работ на срок 20 (двадцать)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Крекинталь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 Г.,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26rplc-35">
    <w:name w:val="cat-ExternalSystemDefined grp-26 rplc-35"/>
    <w:basedOn w:val="DefaultParagraphFont"/>
  </w:style>
  <w:style w:type="character" w:customStyle="1" w:styleId="cat-PassportDatagrp-21rplc-36">
    <w:name w:val="cat-PassportData grp-2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