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№5-54-39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91MS0054-01-2019-001251-61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 «Красногвардейское ЖКХ» Першина Вячеслава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МУП «Красногвардейское ЖКХ»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Першин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о времени и месте рассмотрения дела извещался по адресу регистрации, указанному в протоколе, и по адресу, расположения организации. Судебная корреспонденция возвратилась с отметкой «истек срок хранения».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МУП «Красногвардейское ЖКХ» Першин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Першин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МУП «Красногвардейское ЖКХ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Першина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Першина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МУП «Красногвардейское ЖКХ» Першина Вячеслава Владимировича,</w:t>
      </w:r>
      <w:r>
        <w:rPr>
          <w:rStyle w:val="cat-ExternalSystemDefinedgrp-3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5-54-394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30rplc-38">
    <w:name w:val="cat-ExternalSystemDefined grp-30 rplc-38"/>
    <w:basedOn w:val="DefaultParagraphFont"/>
  </w:style>
  <w:style w:type="character" w:customStyle="1" w:styleId="cat-PassportDatagrp-20rplc-39">
    <w:name w:val="cat-PassportData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