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№5-54-395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91MS0054-01-2019-001252-58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«Красногвардейское ЖКХ» Першина Вячеслава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МУП «Красногвардейское ЖКХ»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Першин В.В. не явился, о времени и месте рассмотрения дела извещался по адресу регистрации, указанному в протоколе, и по адресу, расположения организации. 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ЖКХ» Першин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 июл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</w:t>
      </w:r>
      <w:r>
        <w:rPr>
          <w:rFonts w:ascii="Times New Roman" w:eastAsia="Times New Roman" w:hAnsi="Times New Roman" w:cs="Times New Roman"/>
          <w:sz w:val="28"/>
          <w:szCs w:val="28"/>
        </w:rPr>
        <w:t>»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(СЗВ-М) за июл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Першина Вячеслава Владимировича,</w:t>
      </w:r>
      <w:r>
        <w:rPr>
          <w:rStyle w:val="cat-ExternalSystem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ГУ-отделение Пенсионного фонда РФ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5-54-395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представить мировому судье судебного участка №54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0rplc-39">
    <w:name w:val="cat-PassportData grp-20 rplc-39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