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5-54-408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Дудника Виктора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Дудник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24.11.2019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Дуднику Виктору Николаевичу.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не отрицал, в содеянном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</w:t>
      </w:r>
      <w:r>
        <w:rPr>
          <w:rFonts w:ascii="Times New Roman" w:eastAsia="Times New Roman" w:hAnsi="Times New Roman" w:cs="Times New Roman"/>
          <w:sz w:val="28"/>
          <w:szCs w:val="28"/>
        </w:rPr>
        <w:t>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137513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задержания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ПЗ № 004876,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№137513 от 29.11.2019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В.Н.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1,13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Дудника Виктора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КБК 18811630020016000140, ИНН 9105000100, КПП 910501001,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18810491192000003366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Виктора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CarNumbergrp-27rplc-17">
    <w:name w:val="cat-CarNumber grp-27 rplc-17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CarNumbergrp-27rplc-19">
    <w:name w:val="cat-CarNumber grp-27 rplc-19"/>
    <w:basedOn w:val="DefaultParagraphFont"/>
  </w:style>
  <w:style w:type="character" w:customStyle="1" w:styleId="cat-ExternalSystemDefinedgrp-35rplc-37">
    <w:name w:val="cat-ExternalSystemDefined grp-35 rplc-37"/>
    <w:basedOn w:val="DefaultParagraphFont"/>
  </w:style>
  <w:style w:type="character" w:customStyle="1" w:styleId="cat-PassportDatagrp-24rplc-38">
    <w:name w:val="cat-PassportData grp-24 rplc-38"/>
    <w:basedOn w:val="DefaultParagraphFont"/>
  </w:style>
  <w:style w:type="character" w:customStyle="1" w:styleId="cat-Addressgrp-8rplc-50">
    <w:name w:val="cat-Address grp-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