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6</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91RS0001-01-2022-006</w:t>
      </w:r>
      <w:r>
        <w:rPr>
          <w:rFonts w:ascii="Times New Roman" w:eastAsia="Times New Roman" w:hAnsi="Times New Roman" w:cs="Times New Roman"/>
        </w:rPr>
        <w:t>716</w:t>
      </w:r>
      <w:r>
        <w:rPr>
          <w:rFonts w:ascii="Times New Roman" w:eastAsia="Times New Roman" w:hAnsi="Times New Roman" w:cs="Times New Roman"/>
        </w:rPr>
        <w:t>-</w:t>
      </w:r>
      <w:r>
        <w:rPr>
          <w:rFonts w:ascii="Times New Roman" w:eastAsia="Times New Roman" w:hAnsi="Times New Roman" w:cs="Times New Roman"/>
        </w:rPr>
        <w:t>29</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spacing w:val="9"/>
        </w:rPr>
        <w:t>Судебный участок №5</w:t>
      </w:r>
      <w:r>
        <w:rPr>
          <w:rFonts w:ascii="Times New Roman" w:eastAsia="Times New Roman" w:hAnsi="Times New Roman" w:cs="Times New Roman"/>
          <w:spacing w:val="9"/>
        </w:rPr>
        <w:t>5</w:t>
      </w:r>
      <w:r>
        <w:rPr>
          <w:rFonts w:ascii="Times New Roman" w:eastAsia="Times New Roman" w:hAnsi="Times New Roman" w:cs="Times New Roman"/>
          <w:spacing w:val="9"/>
        </w:rPr>
        <w:t xml:space="preserve"> Красногвардейского судебного района Республики Крым (297000, Республика Крым, Красногвардейский район, </w:t>
      </w:r>
      <w:r>
        <w:rPr>
          <w:rFonts w:ascii="Times New Roman" w:eastAsia="Times New Roman" w:hAnsi="Times New Roman" w:cs="Times New Roman"/>
          <w:spacing w:val="9"/>
        </w:rPr>
        <w:t>пгт</w:t>
      </w:r>
      <w:r>
        <w:rPr>
          <w:rFonts w:ascii="Times New Roman" w:eastAsia="Times New Roman" w:hAnsi="Times New Roman" w:cs="Times New Roman"/>
          <w:spacing w:val="9"/>
        </w:rPr>
        <w:t>.</w:t>
      </w:r>
      <w:r>
        <w:rPr>
          <w:rFonts w:ascii="Times New Roman" w:eastAsia="Times New Roman" w:hAnsi="Times New Roman" w:cs="Times New Roman"/>
          <w:spacing w:val="9"/>
        </w:rPr>
        <w:t xml:space="preserve"> Красногвардейское, ул. Титова, д.</w:t>
      </w:r>
      <w:r>
        <w:rPr>
          <w:rFonts w:ascii="Times New Roman" w:eastAsia="Times New Roman" w:hAnsi="Times New Roman" w:cs="Times New Roman"/>
          <w:spacing w:val="9"/>
        </w:rPr>
        <w:t>60,</w:t>
      </w:r>
      <w:r>
        <w:rPr>
          <w:rFonts w:ascii="Times New Roman" w:eastAsia="Times New Roman" w:hAnsi="Times New Roman" w:cs="Times New Roman"/>
        </w:rPr>
        <w:t xml:space="preserve"> тел.: (36556) 2-18-28,</w:t>
      </w:r>
      <w:r>
        <w:rPr>
          <w:rFonts w:ascii="Times New Roman" w:eastAsia="Times New Roman" w:hAnsi="Times New Roman" w:cs="Times New Roman"/>
        </w:rPr>
        <w:t xml:space="preserve"> </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mail</w:t>
      </w:r>
      <w:r>
        <w:rPr>
          <w:rFonts w:ascii="Times New Roman" w:eastAsia="Times New Roman" w:hAnsi="Times New Roman" w:cs="Times New Roman"/>
        </w:rPr>
        <w:t>:</w:t>
      </w:r>
      <w:r>
        <w:rPr>
          <w:rFonts w:ascii="Times New Roman" w:eastAsia="Times New Roman" w:hAnsi="Times New Roman" w:cs="Times New Roman"/>
        </w:rPr>
        <w:t>ms</w:t>
      </w:r>
      <w:r>
        <w:rPr>
          <w:rFonts w:ascii="Times New Roman" w:eastAsia="Times New Roman" w:hAnsi="Times New Roman" w:cs="Times New Roman"/>
        </w:rPr>
        <w:t>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must</w:t>
      </w:r>
      <w:r>
        <w:rPr>
          <w:rFonts w:ascii="Times New Roman" w:eastAsia="Times New Roman" w:hAnsi="Times New Roman" w:cs="Times New Roman"/>
        </w:rPr>
        <w:t>.</w:t>
      </w:r>
      <w:r>
        <w:rPr>
          <w:rFonts w:ascii="Times New Roman" w:eastAsia="Times New Roman" w:hAnsi="Times New Roman" w:cs="Times New Roman"/>
        </w:rPr>
        <w:t>rk</w:t>
      </w:r>
      <w:r>
        <w:rPr>
          <w:rFonts w:ascii="Times New Roman" w:eastAsia="Times New Roman" w:hAnsi="Times New Roman" w:cs="Times New Roman"/>
        </w:rPr>
        <w:t>.</w:t>
      </w:r>
      <w:r>
        <w:rPr>
          <w:rFonts w:ascii="Times New Roman" w:eastAsia="Times New Roman" w:hAnsi="Times New Roman" w:cs="Times New Roman"/>
        </w:rPr>
        <w:t>gov</w:t>
      </w:r>
      <w:r>
        <w:rPr>
          <w:rFonts w:ascii="Times New Roman" w:eastAsia="Times New Roman" w:hAnsi="Times New Roman" w:cs="Times New Roman"/>
        </w:rPr>
        <w:t>.</w:t>
      </w:r>
      <w:r>
        <w:rPr>
          <w:rFonts w:ascii="Times New Roman" w:eastAsia="Times New Roman" w:hAnsi="Times New Roman" w:cs="Times New Roman"/>
        </w:rPr>
        <w:t>ru</w:t>
      </w:r>
      <w:r>
        <w:rPr>
          <w:rFonts w:ascii="Times New Roman" w:eastAsia="Times New Roman" w:hAnsi="Times New Roman" w:cs="Times New Roman"/>
          <w:spacing w:val="9"/>
        </w:rPr>
        <w:t>)</w:t>
      </w:r>
    </w:p>
    <w:p>
      <w:pPr>
        <w:spacing w:before="0" w:after="0"/>
        <w:jc w:val="center"/>
      </w:pPr>
    </w:p>
    <w:p>
      <w:pPr>
        <w:spacing w:before="0" w:after="0"/>
        <w:jc w:val="center"/>
      </w:pPr>
    </w:p>
    <w:p>
      <w:pPr>
        <w:spacing w:before="0" w:after="0"/>
        <w:ind w:firstLine="708"/>
      </w:pPr>
      <w:r>
        <w:rPr>
          <w:rFonts w:ascii="Times New Roman" w:eastAsia="Times New Roman" w:hAnsi="Times New Roman" w:cs="Times New Roman"/>
        </w:rPr>
        <w:t>12</w:t>
      </w:r>
      <w:r>
        <w:rPr>
          <w:rFonts w:ascii="Times New Roman" w:eastAsia="Times New Roman" w:hAnsi="Times New Roman" w:cs="Times New Roman"/>
        </w:rPr>
        <w:t xml:space="preserve"> </w:t>
      </w:r>
      <w:r>
        <w:rPr>
          <w:rFonts w:ascii="Times New Roman" w:eastAsia="Times New Roman" w:hAnsi="Times New Roman" w:cs="Times New Roman"/>
        </w:rPr>
        <w:t>января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jc w:val="both"/>
        <w:rPr>
          <w:sz w:val="24"/>
          <w:szCs w:val="24"/>
        </w:rPr>
      </w:pPr>
      <w:r>
        <w:rPr>
          <w:sz w:val="24"/>
          <w:szCs w:val="24"/>
        </w:rPr>
        <w:tab/>
      </w:r>
      <w:r>
        <w:rPr>
          <w:rFonts w:ascii="Times New Roman" w:eastAsia="Times New Roman" w:hAnsi="Times New Roman" w:cs="Times New Roman"/>
        </w:rPr>
        <w:t>Мировой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rPr>
        <w:t xml:space="preserve">Индивидуального предпринимателя </w:t>
      </w:r>
      <w:r>
        <w:rPr>
          <w:rStyle w:val="cat-UserDefinedgrp-42rplc-10"/>
          <w:rFonts w:ascii="Times New Roman" w:eastAsia="Times New Roman" w:hAnsi="Times New Roman" w:cs="Times New Roman"/>
        </w:rPr>
        <w:t>османова а.с.</w:t>
      </w:r>
      <w:r>
        <w:rPr>
          <w:rFonts w:ascii="Times New Roman" w:eastAsia="Times New Roman" w:hAnsi="Times New Roman" w:cs="Times New Roman"/>
        </w:rPr>
        <w:t xml:space="preserve">, </w:t>
      </w:r>
      <w:r>
        <w:rPr>
          <w:rStyle w:val="cat-UserDefinedgrp-43rplc-13"/>
          <w:rFonts w:ascii="Times New Roman" w:eastAsia="Times New Roman" w:hAnsi="Times New Roman" w:cs="Times New Roman"/>
        </w:rPr>
        <w:t>данные о личности</w:t>
      </w:r>
      <w:r>
        <w:rPr>
          <w:rFonts w:ascii="Times New Roman" w:eastAsia="Times New Roman" w:hAnsi="Times New Roman" w:cs="Times New Roman"/>
        </w:rPr>
        <w:t xml:space="preserve"> по ст. 16.21 КоАП Российской Федерации</w:t>
      </w:r>
      <w:r>
        <w:rPr>
          <w:rFonts w:ascii="Times New Roman" w:eastAsia="Times New Roman" w:hAnsi="Times New Roman" w:cs="Times New Roman"/>
        </w:rPr>
        <w:t>,</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20"/>
        <w:jc w:val="both"/>
      </w:pPr>
      <w:r>
        <w:rPr>
          <w:rFonts w:ascii="Times New Roman" w:eastAsia="Times New Roman" w:hAnsi="Times New Roman" w:cs="Times New Roman"/>
        </w:rPr>
        <w:t>17</w:t>
      </w:r>
      <w:r>
        <w:rPr>
          <w:rFonts w:ascii="Times New Roman" w:eastAsia="Times New Roman" w:hAnsi="Times New Roman" w:cs="Times New Roman"/>
        </w:rPr>
        <w:t>.</w:t>
      </w:r>
      <w:r>
        <w:rPr>
          <w:rFonts w:ascii="Times New Roman" w:eastAsia="Times New Roman" w:hAnsi="Times New Roman" w:cs="Times New Roman"/>
        </w:rPr>
        <w:t xml:space="preserve">09.2022 года </w:t>
      </w:r>
      <w:r>
        <w:rPr>
          <w:rFonts w:ascii="Times New Roman" w:eastAsia="Times New Roman" w:hAnsi="Times New Roman" w:cs="Times New Roman"/>
        </w:rPr>
        <w:t>в 1</w:t>
      </w:r>
      <w:r>
        <w:rPr>
          <w:rFonts w:ascii="Times New Roman" w:eastAsia="Times New Roman" w:hAnsi="Times New Roman" w:cs="Times New Roman"/>
        </w:rPr>
        <w:t>6</w:t>
      </w:r>
      <w:r>
        <w:rPr>
          <w:rFonts w:ascii="Times New Roman" w:eastAsia="Times New Roman" w:hAnsi="Times New Roman" w:cs="Times New Roman"/>
        </w:rPr>
        <w:t xml:space="preserve"> часов </w:t>
      </w:r>
      <w:r>
        <w:rPr>
          <w:rFonts w:ascii="Times New Roman" w:eastAsia="Times New Roman" w:hAnsi="Times New Roman" w:cs="Times New Roman"/>
        </w:rPr>
        <w:t>19</w:t>
      </w:r>
      <w:r>
        <w:rPr>
          <w:rFonts w:ascii="Times New Roman" w:eastAsia="Times New Roman" w:hAnsi="Times New Roman" w:cs="Times New Roman"/>
        </w:rPr>
        <w:t xml:space="preserve"> минуты </w:t>
      </w:r>
      <w:r>
        <w:rPr>
          <w:rFonts w:ascii="Times New Roman" w:eastAsia="Times New Roman" w:hAnsi="Times New Roman" w:cs="Times New Roman"/>
        </w:rPr>
        <w:t xml:space="preserve">по адресу: </w:t>
      </w:r>
      <w:r>
        <w:rPr>
          <w:rStyle w:val="cat-UserDefinedgrp-44rplc-2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выявлено, что </w:t>
      </w:r>
      <w:r>
        <w:rPr>
          <w:rFonts w:ascii="Times New Roman" w:eastAsia="Times New Roman" w:hAnsi="Times New Roman" w:cs="Times New Roman"/>
        </w:rPr>
        <w:t>Османов А.С.</w:t>
      </w:r>
      <w:r>
        <w:rPr>
          <w:rFonts w:ascii="Times New Roman" w:eastAsia="Times New Roman" w:hAnsi="Times New Roman" w:cs="Times New Roman"/>
        </w:rPr>
        <w:t>,</w:t>
      </w:r>
      <w:r>
        <w:rPr>
          <w:rFonts w:ascii="Times New Roman" w:eastAsia="Times New Roman" w:hAnsi="Times New Roman" w:cs="Times New Roman"/>
        </w:rPr>
        <w:t xml:space="preserve"> являясь индивидуальным предпринимателем, </w:t>
      </w:r>
      <w:r>
        <w:rPr>
          <w:rFonts w:ascii="Times New Roman" w:eastAsia="Times New Roman" w:hAnsi="Times New Roman" w:cs="Times New Roman"/>
        </w:rPr>
        <w:t xml:space="preserve">на территории Красногвардейского </w:t>
      </w:r>
      <w:r>
        <w:rPr>
          <w:rFonts w:ascii="Times New Roman" w:eastAsia="Times New Roman" w:hAnsi="Times New Roman" w:cs="Times New Roman"/>
        </w:rPr>
        <w:t xml:space="preserve">вещевого </w:t>
      </w:r>
      <w:r>
        <w:rPr>
          <w:rFonts w:ascii="Times New Roman" w:eastAsia="Times New Roman" w:hAnsi="Times New Roman" w:cs="Times New Roman"/>
        </w:rPr>
        <w:t>рынка</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UserDefinedgrp-45rplc-24"/>
          <w:rFonts w:ascii="Times New Roman" w:eastAsia="Times New Roman" w:hAnsi="Times New Roman" w:cs="Times New Roman"/>
        </w:rPr>
        <w:t>адрес</w:t>
      </w:r>
      <w:r>
        <w:rPr>
          <w:rFonts w:ascii="Times New Roman" w:eastAsia="Times New Roman" w:hAnsi="Times New Roman" w:cs="Times New Roman"/>
        </w:rPr>
        <w:t xml:space="preserve"> в нарушение </w:t>
      </w:r>
      <w:r>
        <w:rPr>
          <w:rFonts w:ascii="Times New Roman" w:eastAsia="Times New Roman" w:hAnsi="Times New Roman" w:cs="Times New Roman"/>
        </w:rPr>
        <w:t xml:space="preserve">установленного таможенным законодательством порядка таможенного декларирования товаров, которые перемещаются через таможенную границу Евразийского экономического союза, и соблюдения запретов и ограничений в отношении указанных товаров, в том числе установленных Российской Федерацией, а именно: </w:t>
      </w:r>
      <w:r>
        <w:rPr>
          <w:rFonts w:ascii="Times New Roman" w:eastAsia="Times New Roman" w:hAnsi="Times New Roman" w:cs="Times New Roman"/>
        </w:rPr>
        <w:t>мер технического регулирования ЕАЭС в отношении табачной продукции установленных Решением Совета Евразийской Экономической Комиссии от 12 ноября 2014 г. № 107 «О техническом</w:t>
      </w:r>
      <w:r>
        <w:rPr>
          <w:rFonts w:ascii="Times New Roman" w:eastAsia="Times New Roman" w:hAnsi="Times New Roman" w:cs="Times New Roman"/>
        </w:rPr>
        <w:t xml:space="preserve"> </w:t>
      </w:r>
      <w:r>
        <w:rPr>
          <w:rFonts w:ascii="Times New Roman" w:eastAsia="Times New Roman" w:hAnsi="Times New Roman" w:cs="Times New Roman"/>
        </w:rPr>
        <w:t>регламенте Таможенного союза «Технический регламент на табачную продукцию»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приобрел и осуществлял </w:t>
      </w:r>
      <w:r>
        <w:rPr>
          <w:rFonts w:ascii="Times New Roman" w:eastAsia="Times New Roman" w:hAnsi="Times New Roman" w:cs="Times New Roman"/>
        </w:rPr>
        <w:t>хран</w:t>
      </w:r>
      <w:r>
        <w:rPr>
          <w:rFonts w:ascii="Times New Roman" w:eastAsia="Times New Roman" w:hAnsi="Times New Roman" w:cs="Times New Roman"/>
        </w:rPr>
        <w:t>ение</w:t>
      </w:r>
      <w:r>
        <w:rPr>
          <w:rFonts w:ascii="Times New Roman" w:eastAsia="Times New Roman" w:hAnsi="Times New Roman" w:cs="Times New Roman"/>
        </w:rPr>
        <w:t xml:space="preserve"> табачн</w:t>
      </w:r>
      <w:r>
        <w:rPr>
          <w:rFonts w:ascii="Times New Roman" w:eastAsia="Times New Roman" w:hAnsi="Times New Roman" w:cs="Times New Roman"/>
        </w:rPr>
        <w:t>ых</w:t>
      </w:r>
      <w:r>
        <w:rPr>
          <w:rFonts w:ascii="Times New Roman" w:eastAsia="Times New Roman" w:hAnsi="Times New Roman" w:cs="Times New Roman"/>
        </w:rPr>
        <w:t xml:space="preserve"> </w:t>
      </w:r>
      <w:r>
        <w:rPr>
          <w:rFonts w:ascii="Times New Roman" w:eastAsia="Times New Roman" w:hAnsi="Times New Roman" w:cs="Times New Roman"/>
        </w:rPr>
        <w:t>изделий</w:t>
      </w:r>
      <w:r>
        <w:rPr>
          <w:rFonts w:ascii="Times New Roman" w:eastAsia="Times New Roman" w:hAnsi="Times New Roman" w:cs="Times New Roman"/>
        </w:rPr>
        <w:t xml:space="preserve"> иностранного производства, на котор</w:t>
      </w:r>
      <w:r>
        <w:rPr>
          <w:rFonts w:ascii="Times New Roman" w:eastAsia="Times New Roman" w:hAnsi="Times New Roman" w:cs="Times New Roman"/>
        </w:rPr>
        <w:t>ых</w:t>
      </w:r>
      <w:r>
        <w:rPr>
          <w:rFonts w:ascii="Times New Roman" w:eastAsia="Times New Roman" w:hAnsi="Times New Roman" w:cs="Times New Roman"/>
        </w:rPr>
        <w:t xml:space="preserve"> отсутствует предусмотренная законодательством маркировка на русском языке, акцизные марки, предусмотренные законодательством Российской Федерации для оборота табачных изделий, маркировка единым знаком обращения продукции на рынке государств - членов Таможенного союза (символ ЕАС)</w:t>
      </w:r>
      <w:r>
        <w:rPr>
          <w:rFonts w:ascii="Times New Roman" w:eastAsia="Times New Roman" w:hAnsi="Times New Roman" w:cs="Times New Roman"/>
        </w:rPr>
        <w:t xml:space="preserve">, </w:t>
      </w:r>
      <w:r>
        <w:rPr>
          <w:rFonts w:ascii="Times New Roman" w:eastAsia="Times New Roman" w:hAnsi="Times New Roman" w:cs="Times New Roman"/>
        </w:rPr>
        <w:t>отсутствовали документы об их происхождении,</w:t>
      </w:r>
      <w:r>
        <w:rPr>
          <w:rFonts w:ascii="Times New Roman" w:eastAsia="Times New Roman" w:hAnsi="Times New Roman" w:cs="Times New Roman"/>
        </w:rPr>
        <w:t xml:space="preserve"> </w:t>
      </w:r>
      <w:r>
        <w:rPr>
          <w:rFonts w:ascii="Times New Roman" w:eastAsia="Times New Roman" w:hAnsi="Times New Roman" w:cs="Times New Roman"/>
        </w:rPr>
        <w:t>а именно</w:t>
      </w:r>
      <w:r>
        <w:rPr>
          <w:rFonts w:ascii="Times New Roman" w:eastAsia="Times New Roman" w:hAnsi="Times New Roman" w:cs="Times New Roman"/>
        </w:rPr>
        <w:t>:</w:t>
      </w:r>
      <w:r>
        <w:rPr>
          <w:rFonts w:ascii="Times New Roman" w:eastAsia="Times New Roman" w:hAnsi="Times New Roman" w:cs="Times New Roman"/>
        </w:rPr>
        <w:t xml:space="preserve"> </w:t>
      </w:r>
    </w:p>
    <w:p>
      <w:pPr>
        <w:numPr>
          <w:ilvl w:val="0"/>
          <w:numId w:val="1"/>
        </w:numPr>
        <w:pBdr>
          <w:left w:val="none" w:sz="0" w:space="4" w:color="auto"/>
        </w:pBdr>
        <w:spacing w:before="0"/>
        <w:ind w:left="1080" w:right="0" w:hanging="360"/>
        <w:jc w:val="both"/>
        <w:rPr>
          <w:rFonts w:ascii="Times New Roman" w:eastAsia="Times New Roman" w:hAnsi="Times New Roman" w:cs="Times New Roman"/>
        </w:rPr>
      </w:pPr>
      <w:r>
        <w:rPr>
          <w:rFonts w:ascii="Times New Roman" w:eastAsia="Times New Roman" w:hAnsi="Times New Roman" w:cs="Times New Roman"/>
        </w:rPr>
        <w:t>с</w:t>
      </w:r>
      <w:r>
        <w:rPr>
          <w:rFonts w:ascii="Times New Roman" w:eastAsia="Times New Roman" w:hAnsi="Times New Roman" w:cs="Times New Roman"/>
        </w:rPr>
        <w:t xml:space="preserve">игареты с фильтром </w:t>
      </w:r>
      <w:r>
        <w:rPr>
          <w:rFonts w:ascii="Times New Roman" w:eastAsia="Times New Roman" w:hAnsi="Times New Roman" w:cs="Times New Roman"/>
        </w:rPr>
        <w:t>Marlboro</w:t>
      </w:r>
      <w:r>
        <w:rPr>
          <w:rFonts w:ascii="Times New Roman" w:eastAsia="Times New Roman" w:hAnsi="Times New Roman" w:cs="Times New Roman"/>
        </w:rPr>
        <w:t xml:space="preserve"> </w:t>
      </w:r>
      <w:r>
        <w:rPr>
          <w:rFonts w:ascii="Times New Roman" w:eastAsia="Times New Roman" w:hAnsi="Times New Roman" w:cs="Times New Roman"/>
        </w:rPr>
        <w:t>King</w:t>
      </w:r>
      <w:r>
        <w:rPr>
          <w:rFonts w:ascii="Times New Roman" w:eastAsia="Times New Roman" w:hAnsi="Times New Roman" w:cs="Times New Roman"/>
        </w:rPr>
        <w:t xml:space="preserve"> </w:t>
      </w:r>
      <w:r>
        <w:rPr>
          <w:rFonts w:ascii="Times New Roman" w:eastAsia="Times New Roman" w:hAnsi="Times New Roman" w:cs="Times New Roman"/>
        </w:rPr>
        <w:t>Size</w:t>
      </w:r>
      <w:r>
        <w:rPr>
          <w:rFonts w:ascii="Times New Roman" w:eastAsia="Times New Roman" w:hAnsi="Times New Roman" w:cs="Times New Roman"/>
        </w:rPr>
        <w:t xml:space="preserve">, </w:t>
      </w:r>
      <w:r>
        <w:rPr>
          <w:rFonts w:ascii="Times New Roman" w:eastAsia="Times New Roman" w:hAnsi="Times New Roman" w:cs="Times New Roman"/>
        </w:rPr>
        <w:t>производитель Швейцария</w:t>
      </w:r>
      <w:r>
        <w:rPr>
          <w:rFonts w:ascii="Times New Roman" w:eastAsia="Times New Roman" w:hAnsi="Times New Roman" w:cs="Times New Roman"/>
        </w:rPr>
        <w:t>,</w:t>
      </w:r>
      <w:r>
        <w:rPr>
          <w:rFonts w:ascii="Times New Roman" w:eastAsia="Times New Roman" w:hAnsi="Times New Roman" w:cs="Times New Roman"/>
        </w:rPr>
        <w:t xml:space="preserve"> в количестве 1030 пачек;</w:t>
      </w:r>
    </w:p>
    <w:p>
      <w:pPr>
        <w:numPr>
          <w:ilvl w:val="0"/>
          <w:numId w:val="1"/>
        </w:numPr>
        <w:pBdr>
          <w:left w:val="none" w:sz="0" w:space="4" w:color="auto"/>
        </w:pBdr>
        <w:ind w:left="1080" w:right="0" w:hanging="360"/>
        <w:jc w:val="both"/>
        <w:rPr>
          <w:rFonts w:ascii="Times New Roman" w:eastAsia="Times New Roman" w:hAnsi="Times New Roman" w:cs="Times New Roman"/>
        </w:rPr>
      </w:pPr>
      <w:r>
        <w:rPr>
          <w:rFonts w:ascii="Times New Roman" w:eastAsia="Times New Roman" w:hAnsi="Times New Roman" w:cs="Times New Roman"/>
        </w:rPr>
        <w:t>с</w:t>
      </w:r>
      <w:r>
        <w:rPr>
          <w:rFonts w:ascii="Times New Roman" w:eastAsia="Times New Roman" w:hAnsi="Times New Roman" w:cs="Times New Roman"/>
        </w:rPr>
        <w:t xml:space="preserve">игареты с фильтром </w:t>
      </w:r>
      <w:r>
        <w:rPr>
          <w:rFonts w:ascii="Times New Roman" w:eastAsia="Times New Roman" w:hAnsi="Times New Roman" w:cs="Times New Roman"/>
        </w:rPr>
        <w:t>Marlboro</w:t>
      </w:r>
      <w:r>
        <w:rPr>
          <w:rFonts w:ascii="Times New Roman" w:eastAsia="Times New Roman" w:hAnsi="Times New Roman" w:cs="Times New Roman"/>
        </w:rPr>
        <w:t xml:space="preserve"> </w:t>
      </w:r>
      <w:r>
        <w:rPr>
          <w:rFonts w:ascii="Times New Roman" w:eastAsia="Times New Roman" w:hAnsi="Times New Roman" w:cs="Times New Roman"/>
        </w:rPr>
        <w:t>Micro</w:t>
      </w:r>
      <w:r>
        <w:rPr>
          <w:rFonts w:ascii="Times New Roman" w:eastAsia="Times New Roman" w:hAnsi="Times New Roman" w:cs="Times New Roman"/>
        </w:rPr>
        <w:t xml:space="preserve"> </w:t>
      </w:r>
      <w:r>
        <w:rPr>
          <w:rFonts w:ascii="Times New Roman" w:eastAsia="Times New Roman" w:hAnsi="Times New Roman" w:cs="Times New Roman"/>
        </w:rPr>
        <w:t>less</w:t>
      </w:r>
      <w:r>
        <w:rPr>
          <w:rFonts w:ascii="Times New Roman" w:eastAsia="Times New Roman" w:hAnsi="Times New Roman" w:cs="Times New Roman"/>
        </w:rPr>
        <w:t xml:space="preserve"> </w:t>
      </w:r>
      <w:r>
        <w:rPr>
          <w:rFonts w:ascii="Times New Roman" w:eastAsia="Times New Roman" w:hAnsi="Times New Roman" w:cs="Times New Roman"/>
        </w:rPr>
        <w:t>smell</w:t>
      </w:r>
      <w:r>
        <w:rPr>
          <w:rFonts w:ascii="Times New Roman" w:eastAsia="Times New Roman" w:hAnsi="Times New Roman" w:cs="Times New Roman"/>
        </w:rPr>
        <w:t xml:space="preserve">, </w:t>
      </w:r>
      <w:r>
        <w:rPr>
          <w:rFonts w:ascii="Times New Roman" w:eastAsia="Times New Roman" w:hAnsi="Times New Roman" w:cs="Times New Roman"/>
        </w:rPr>
        <w:t>производитель Швейцария</w:t>
      </w:r>
      <w:r>
        <w:rPr>
          <w:rFonts w:ascii="Times New Roman" w:eastAsia="Times New Roman" w:hAnsi="Times New Roman" w:cs="Times New Roman"/>
        </w:rPr>
        <w:t>,</w:t>
      </w:r>
      <w:r>
        <w:rPr>
          <w:rFonts w:ascii="Times New Roman" w:eastAsia="Times New Roman" w:hAnsi="Times New Roman" w:cs="Times New Roman"/>
        </w:rPr>
        <w:t xml:space="preserve"> в количестве 500 пачек;</w:t>
      </w:r>
    </w:p>
    <w:p>
      <w:pPr>
        <w:numPr>
          <w:ilvl w:val="0"/>
          <w:numId w:val="1"/>
        </w:numPr>
        <w:pBdr>
          <w:left w:val="none" w:sz="0" w:space="4" w:color="auto"/>
        </w:pBdr>
        <w:ind w:left="1080" w:right="0" w:hanging="360"/>
        <w:jc w:val="both"/>
        <w:rPr>
          <w:rFonts w:ascii="Times New Roman" w:eastAsia="Times New Roman" w:hAnsi="Times New Roman" w:cs="Times New Roman"/>
        </w:rPr>
      </w:pPr>
      <w:r>
        <w:rPr>
          <w:rFonts w:ascii="Times New Roman" w:eastAsia="Times New Roman" w:hAnsi="Times New Roman" w:cs="Times New Roman"/>
        </w:rPr>
        <w:t>с</w:t>
      </w:r>
      <w:r>
        <w:rPr>
          <w:rFonts w:ascii="Times New Roman" w:eastAsia="Times New Roman" w:hAnsi="Times New Roman" w:cs="Times New Roman"/>
        </w:rPr>
        <w:t>игареты</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фильтром</w:t>
      </w:r>
      <w:r>
        <w:rPr>
          <w:rFonts w:ascii="Times New Roman" w:eastAsia="Times New Roman" w:hAnsi="Times New Roman" w:cs="Times New Roman"/>
        </w:rPr>
        <w:t xml:space="preserve">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Gum</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производитель</w:t>
      </w:r>
      <w:r>
        <w:rPr>
          <w:rFonts w:ascii="Times New Roman" w:eastAsia="Times New Roman" w:hAnsi="Times New Roman" w:cs="Times New Roman"/>
        </w:rPr>
        <w:t xml:space="preserve"> </w:t>
      </w:r>
      <w:r>
        <w:rPr>
          <w:rFonts w:ascii="Times New Roman" w:eastAsia="Times New Roman" w:hAnsi="Times New Roman" w:cs="Times New Roman"/>
        </w:rPr>
        <w:t>Азербайджан</w:t>
      </w:r>
      <w:r>
        <w:rPr>
          <w:rFonts w:ascii="Times New Roman" w:eastAsia="Times New Roman" w:hAnsi="Times New Roman" w:cs="Times New Roman"/>
        </w:rPr>
        <w:t>,</w:t>
      </w:r>
      <w:r>
        <w:rPr>
          <w:rFonts w:ascii="Times New Roman" w:eastAsia="Times New Roman" w:hAnsi="Times New Roman" w:cs="Times New Roman"/>
        </w:rPr>
        <w:t xml:space="preserve"> в количестве 1030пачек;</w:t>
      </w:r>
    </w:p>
    <w:p>
      <w:pPr>
        <w:numPr>
          <w:ilvl w:val="0"/>
          <w:numId w:val="1"/>
        </w:numPr>
        <w:pBdr>
          <w:left w:val="none" w:sz="0" w:space="4" w:color="auto"/>
        </w:pBdr>
        <w:ind w:left="1080" w:right="0" w:hanging="360"/>
        <w:jc w:val="both"/>
        <w:rPr>
          <w:rFonts w:ascii="Times New Roman" w:eastAsia="Times New Roman" w:hAnsi="Times New Roman" w:cs="Times New Roman"/>
        </w:rPr>
      </w:pPr>
      <w:r>
        <w:rPr>
          <w:rFonts w:ascii="Times New Roman" w:eastAsia="Times New Roman" w:hAnsi="Times New Roman" w:cs="Times New Roman"/>
        </w:rPr>
        <w:t>с</w:t>
      </w:r>
      <w:r>
        <w:rPr>
          <w:rFonts w:ascii="Times New Roman" w:eastAsia="Times New Roman" w:hAnsi="Times New Roman" w:cs="Times New Roman"/>
        </w:rPr>
        <w:t>игареты</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 xml:space="preserve">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Apple</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производитель Азербайджан</w:t>
      </w:r>
      <w:r>
        <w:rPr>
          <w:rFonts w:ascii="Times New Roman" w:eastAsia="Times New Roman" w:hAnsi="Times New Roman" w:cs="Times New Roman"/>
        </w:rPr>
        <w:t xml:space="preserve">, </w:t>
      </w:r>
      <w:r>
        <w:rPr>
          <w:rFonts w:ascii="Times New Roman" w:eastAsia="Times New Roman" w:hAnsi="Times New Roman" w:cs="Times New Roman"/>
        </w:rPr>
        <w:t>в количестве 780 пачек;</w:t>
      </w:r>
    </w:p>
    <w:p>
      <w:pPr>
        <w:numPr>
          <w:ilvl w:val="0"/>
          <w:numId w:val="1"/>
        </w:numPr>
        <w:pBdr>
          <w:left w:val="none" w:sz="0" w:space="4" w:color="auto"/>
        </w:pBdr>
        <w:ind w:left="1080" w:right="0" w:hanging="360"/>
        <w:jc w:val="both"/>
        <w:rPr>
          <w:rFonts w:ascii="Times New Roman" w:eastAsia="Times New Roman" w:hAnsi="Times New Roman" w:cs="Times New Roman"/>
        </w:rPr>
      </w:pPr>
      <w:r>
        <w:rPr>
          <w:rFonts w:ascii="Times New Roman" w:eastAsia="Times New Roman" w:hAnsi="Times New Roman" w:cs="Times New Roman"/>
        </w:rPr>
        <w:t>с</w:t>
      </w:r>
      <w:r>
        <w:rPr>
          <w:rFonts w:ascii="Times New Roman" w:eastAsia="Times New Roman" w:hAnsi="Times New Roman" w:cs="Times New Roman"/>
        </w:rPr>
        <w:t xml:space="preserve">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Grape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производитель Азербайджан</w:t>
      </w:r>
      <w:r>
        <w:rPr>
          <w:rFonts w:ascii="Times New Roman" w:eastAsia="Times New Roman" w:hAnsi="Times New Roman" w:cs="Times New Roman"/>
        </w:rPr>
        <w:t xml:space="preserve">, </w:t>
      </w:r>
      <w:r>
        <w:rPr>
          <w:rFonts w:ascii="Times New Roman" w:eastAsia="Times New Roman" w:hAnsi="Times New Roman" w:cs="Times New Roman"/>
        </w:rPr>
        <w:t>в количестве 710 пачек;</w:t>
      </w:r>
    </w:p>
    <w:p>
      <w:pPr>
        <w:numPr>
          <w:ilvl w:val="0"/>
          <w:numId w:val="1"/>
        </w:numPr>
        <w:pBdr>
          <w:left w:val="none" w:sz="0" w:space="4" w:color="auto"/>
        </w:pBdr>
        <w:ind w:left="1080" w:right="0" w:hanging="360"/>
        <w:jc w:val="both"/>
        <w:rPr>
          <w:rFonts w:ascii="Times New Roman" w:eastAsia="Times New Roman" w:hAnsi="Times New Roman" w:cs="Times New Roman"/>
        </w:rPr>
      </w:pPr>
      <w:r>
        <w:rPr>
          <w:rFonts w:ascii="Times New Roman" w:eastAsia="Times New Roman" w:hAnsi="Times New Roman" w:cs="Times New Roman"/>
        </w:rPr>
        <w:t>с</w:t>
      </w:r>
      <w:r>
        <w:rPr>
          <w:rFonts w:ascii="Times New Roman" w:eastAsia="Times New Roman" w:hAnsi="Times New Roman" w:cs="Times New Roman"/>
        </w:rPr>
        <w:t xml:space="preserve">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Orange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производитель Азербайджан</w:t>
      </w:r>
      <w:r>
        <w:rPr>
          <w:rFonts w:ascii="Times New Roman" w:eastAsia="Times New Roman" w:hAnsi="Times New Roman" w:cs="Times New Roman"/>
        </w:rPr>
        <w:t xml:space="preserve">, </w:t>
      </w:r>
      <w:r>
        <w:rPr>
          <w:rFonts w:ascii="Times New Roman" w:eastAsia="Times New Roman" w:hAnsi="Times New Roman" w:cs="Times New Roman"/>
        </w:rPr>
        <w:t>в количестве 450 пачек;</w:t>
      </w:r>
    </w:p>
    <w:p>
      <w:pPr>
        <w:numPr>
          <w:ilvl w:val="0"/>
          <w:numId w:val="1"/>
        </w:numPr>
        <w:pBdr>
          <w:left w:val="none" w:sz="0" w:space="4" w:color="auto"/>
        </w:pBdr>
        <w:ind w:left="1080" w:right="0" w:hanging="360"/>
        <w:jc w:val="both"/>
        <w:rPr>
          <w:rFonts w:ascii="Times New Roman" w:eastAsia="Times New Roman" w:hAnsi="Times New Roman" w:cs="Times New Roman"/>
        </w:rPr>
      </w:pPr>
      <w:r>
        <w:rPr>
          <w:rFonts w:ascii="Times New Roman" w:eastAsia="Times New Roman" w:hAnsi="Times New Roman" w:cs="Times New Roman"/>
        </w:rPr>
        <w:t>с</w:t>
      </w:r>
      <w:r>
        <w:rPr>
          <w:rFonts w:ascii="Times New Roman" w:eastAsia="Times New Roman" w:hAnsi="Times New Roman" w:cs="Times New Roman"/>
        </w:rPr>
        <w:t xml:space="preserve">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Blueberry</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производитель Азербайджан</w:t>
      </w:r>
      <w:r>
        <w:rPr>
          <w:rFonts w:ascii="Times New Roman" w:eastAsia="Times New Roman" w:hAnsi="Times New Roman" w:cs="Times New Roman"/>
        </w:rPr>
        <w:t xml:space="preserve">, </w:t>
      </w:r>
      <w:r>
        <w:rPr>
          <w:rFonts w:ascii="Times New Roman" w:eastAsia="Times New Roman" w:hAnsi="Times New Roman" w:cs="Times New Roman"/>
        </w:rPr>
        <w:t>в количестве 450 пачек;</w:t>
      </w:r>
    </w:p>
    <w:p>
      <w:pPr>
        <w:numPr>
          <w:ilvl w:val="0"/>
          <w:numId w:val="1"/>
        </w:numPr>
        <w:pBdr>
          <w:left w:val="none" w:sz="0" w:space="4" w:color="auto"/>
        </w:pBdr>
        <w:ind w:left="1080" w:right="0" w:hanging="360"/>
        <w:jc w:val="both"/>
        <w:rPr>
          <w:rFonts w:ascii="Times New Roman" w:eastAsia="Times New Roman" w:hAnsi="Times New Roman" w:cs="Times New Roman"/>
        </w:rPr>
      </w:pPr>
      <w:r>
        <w:rPr>
          <w:rFonts w:ascii="Times New Roman" w:eastAsia="Times New Roman" w:hAnsi="Times New Roman" w:cs="Times New Roman"/>
        </w:rPr>
        <w:t>с</w:t>
      </w:r>
      <w:r>
        <w:rPr>
          <w:rFonts w:ascii="Times New Roman" w:eastAsia="Times New Roman" w:hAnsi="Times New Roman" w:cs="Times New Roman"/>
        </w:rPr>
        <w:t xml:space="preserve">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Apple</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производитель Азербайджан, </w:t>
      </w:r>
      <w:r>
        <w:rPr>
          <w:rFonts w:ascii="Times New Roman" w:eastAsia="Times New Roman" w:hAnsi="Times New Roman" w:cs="Times New Roman"/>
        </w:rPr>
        <w:t>в количестве 450 пачек;</w:t>
      </w:r>
    </w:p>
    <w:p>
      <w:pPr>
        <w:numPr>
          <w:ilvl w:val="0"/>
          <w:numId w:val="1"/>
        </w:numPr>
        <w:pBdr>
          <w:left w:val="none" w:sz="0" w:space="4" w:color="auto"/>
        </w:pBdr>
        <w:ind w:left="1080" w:right="0" w:hanging="360"/>
        <w:jc w:val="both"/>
        <w:rPr>
          <w:rFonts w:ascii="Times New Roman" w:eastAsia="Times New Roman" w:hAnsi="Times New Roman" w:cs="Times New Roman"/>
        </w:rPr>
      </w:pP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Orange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в количестве 1040 пачек;</w:t>
      </w:r>
    </w:p>
    <w:p>
      <w:pPr>
        <w:numPr>
          <w:ilvl w:val="0"/>
          <w:numId w:val="1"/>
        </w:numPr>
        <w:ind w:left="1080" w:right="0" w:hanging="400"/>
        <w:jc w:val="both"/>
        <w:rPr>
          <w:rFonts w:ascii="Times New Roman" w:eastAsia="Times New Roman" w:hAnsi="Times New Roman" w:cs="Times New Roman"/>
        </w:rPr>
      </w:pP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Grape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в количестве 450 пачек;</w:t>
      </w:r>
    </w:p>
    <w:p>
      <w:pPr>
        <w:numPr>
          <w:ilvl w:val="0"/>
          <w:numId w:val="1"/>
        </w:numPr>
        <w:ind w:left="1080" w:right="0" w:hanging="400"/>
        <w:jc w:val="both"/>
        <w:rPr>
          <w:rFonts w:ascii="Times New Roman" w:eastAsia="Times New Roman" w:hAnsi="Times New Roman" w:cs="Times New Roman"/>
        </w:rPr>
      </w:pP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Gum</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в количестве 450 пачек;</w:t>
      </w:r>
    </w:p>
    <w:p>
      <w:pPr>
        <w:numPr>
          <w:ilvl w:val="0"/>
          <w:numId w:val="1"/>
        </w:numPr>
        <w:spacing w:after="0"/>
        <w:ind w:left="1080" w:right="0" w:hanging="400"/>
        <w:jc w:val="both"/>
        <w:rPr>
          <w:rFonts w:ascii="Times New Roman" w:eastAsia="Times New Roman" w:hAnsi="Times New Roman" w:cs="Times New Roman"/>
        </w:rPr>
      </w:pP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Blueberry</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в количестве 980 пачек.</w:t>
      </w:r>
    </w:p>
    <w:p>
      <w:pPr>
        <w:spacing w:before="0" w:after="0"/>
        <w:ind w:firstLine="709"/>
        <w:jc w:val="both"/>
      </w:pPr>
      <w:r>
        <w:rPr>
          <w:rFonts w:ascii="Times New Roman" w:eastAsia="Times New Roman" w:hAnsi="Times New Roman" w:cs="Times New Roman"/>
        </w:rPr>
        <w:t>Общее количество</w:t>
      </w:r>
      <w:r>
        <w:rPr>
          <w:rFonts w:ascii="Times New Roman" w:eastAsia="Times New Roman" w:hAnsi="Times New Roman" w:cs="Times New Roman"/>
        </w:rPr>
        <w:t xml:space="preserve">  </w:t>
      </w:r>
      <w:r>
        <w:rPr>
          <w:rFonts w:ascii="Times New Roman" w:eastAsia="Times New Roman" w:hAnsi="Times New Roman" w:cs="Times New Roman"/>
        </w:rPr>
        <w:t>- 8320 пачек сигарет, торговых марок «</w:t>
      </w:r>
      <w:r>
        <w:rPr>
          <w:rFonts w:ascii="Times New Roman" w:eastAsia="Times New Roman" w:hAnsi="Times New Roman" w:cs="Times New Roman"/>
        </w:rPr>
        <w:t>Marlboro</w:t>
      </w:r>
      <w:r>
        <w:rPr>
          <w:rFonts w:ascii="Times New Roman" w:eastAsia="Times New Roman" w:hAnsi="Times New Roman" w:cs="Times New Roman"/>
        </w:rPr>
        <w:t>»,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странами</w:t>
      </w:r>
      <w:r>
        <w:rPr>
          <w:rFonts w:ascii="Times New Roman" w:eastAsia="Times New Roman" w:hAnsi="Times New Roman" w:cs="Times New Roman"/>
        </w:rPr>
        <w:t xml:space="preserve"> производства которых является </w:t>
      </w:r>
      <w:r>
        <w:rPr>
          <w:rFonts w:ascii="Times New Roman" w:eastAsia="Times New Roman" w:hAnsi="Times New Roman" w:cs="Times New Roman"/>
        </w:rPr>
        <w:t>Швейцария, Азербайджан.</w:t>
      </w:r>
    </w:p>
    <w:p>
      <w:pPr>
        <w:spacing w:before="0" w:after="0"/>
        <w:ind w:firstLine="720"/>
        <w:jc w:val="both"/>
      </w:pP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Османов А.С. </w:t>
      </w:r>
      <w:r>
        <w:rPr>
          <w:rFonts w:ascii="Times New Roman" w:eastAsia="Times New Roman" w:hAnsi="Times New Roman" w:cs="Times New Roman"/>
        </w:rPr>
        <w:t xml:space="preserve">вину </w:t>
      </w:r>
      <w:r>
        <w:rPr>
          <w:rFonts w:ascii="Times New Roman" w:eastAsia="Times New Roman" w:hAnsi="Times New Roman" w:cs="Times New Roman"/>
        </w:rPr>
        <w:t xml:space="preserve">признал, </w:t>
      </w:r>
      <w:r>
        <w:rPr>
          <w:rFonts w:ascii="Times New Roman" w:eastAsia="Times New Roman" w:hAnsi="Times New Roman" w:cs="Times New Roman"/>
        </w:rPr>
        <w:t xml:space="preserve">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об административном правонарушении согласился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Исследовав материалы дела, выслушав </w:t>
      </w:r>
      <w:r>
        <w:rPr>
          <w:rFonts w:ascii="Times New Roman" w:eastAsia="Times New Roman" w:hAnsi="Times New Roman" w:cs="Times New Roman"/>
        </w:rPr>
        <w:t>Османова</w:t>
      </w:r>
      <w:r>
        <w:rPr>
          <w:rFonts w:ascii="Times New Roman" w:eastAsia="Times New Roman" w:hAnsi="Times New Roman" w:cs="Times New Roman"/>
        </w:rPr>
        <w:t xml:space="preserve"> А.С.</w:t>
      </w:r>
      <w:r>
        <w:rPr>
          <w:rFonts w:ascii="Times New Roman" w:eastAsia="Times New Roman" w:hAnsi="Times New Roman" w:cs="Times New Roman"/>
        </w:rPr>
        <w:t xml:space="preserve">, судья приходит к выводу о </w:t>
      </w:r>
      <w:r>
        <w:rPr>
          <w:rFonts w:ascii="Times New Roman" w:eastAsia="Times New Roman" w:hAnsi="Times New Roman" w:cs="Times New Roman"/>
        </w:rPr>
        <w:t xml:space="preserve">его </w:t>
      </w:r>
      <w:r>
        <w:rPr>
          <w:rFonts w:ascii="Times New Roman" w:eastAsia="Times New Roman" w:hAnsi="Times New Roman" w:cs="Times New Roman"/>
        </w:rPr>
        <w:t xml:space="preserve">виновности в совершении правонарушения, предусмотренном ст. </w:t>
      </w:r>
      <w:r>
        <w:rPr>
          <w:rFonts w:ascii="Times New Roman" w:eastAsia="Times New Roman" w:hAnsi="Times New Roman" w:cs="Times New Roman"/>
        </w:rPr>
        <w:t>16</w:t>
      </w:r>
      <w:r>
        <w:rPr>
          <w:rFonts w:ascii="Times New Roman" w:eastAsia="Times New Roman" w:hAnsi="Times New Roman" w:cs="Times New Roman"/>
        </w:rPr>
        <w:t>.</w:t>
      </w:r>
      <w:r>
        <w:rPr>
          <w:rFonts w:ascii="Times New Roman" w:eastAsia="Times New Roman" w:hAnsi="Times New Roman" w:cs="Times New Roman"/>
        </w:rPr>
        <w:t>21</w:t>
      </w:r>
      <w:r>
        <w:rPr>
          <w:rFonts w:ascii="Times New Roman" w:eastAsia="Times New Roman" w:hAnsi="Times New Roman" w:cs="Times New Roman"/>
        </w:rPr>
        <w:t xml:space="preserve"> КоАП РФ по следующим основаниям.</w:t>
      </w:r>
    </w:p>
    <w:p>
      <w:pPr>
        <w:spacing w:before="0" w:after="0"/>
        <w:ind w:firstLine="708"/>
        <w:jc w:val="both"/>
      </w:pPr>
      <w:r>
        <w:rPr>
          <w:rFonts w:ascii="Times New Roman" w:eastAsia="Times New Roman" w:hAnsi="Times New Roman" w:cs="Times New Roman"/>
        </w:rPr>
        <w:t>С</w:t>
      </w:r>
      <w:r>
        <w:rPr>
          <w:rFonts w:ascii="Times New Roman" w:eastAsia="Times New Roman" w:hAnsi="Times New Roman" w:cs="Times New Roman"/>
        </w:rPr>
        <w:t>татьи 1</w:t>
      </w:r>
      <w:r>
        <w:rPr>
          <w:rFonts w:ascii="Times New Roman" w:eastAsia="Times New Roman" w:hAnsi="Times New Roman" w:cs="Times New Roman"/>
        </w:rPr>
        <w:t>6</w:t>
      </w:r>
      <w:r>
        <w:rPr>
          <w:rFonts w:ascii="Times New Roman" w:eastAsia="Times New Roman" w:hAnsi="Times New Roman" w:cs="Times New Roman"/>
        </w:rPr>
        <w:t>.</w:t>
      </w:r>
      <w:r>
        <w:rPr>
          <w:rFonts w:ascii="Times New Roman" w:eastAsia="Times New Roman" w:hAnsi="Times New Roman" w:cs="Times New Roman"/>
        </w:rPr>
        <w:t>21</w:t>
      </w:r>
      <w:r>
        <w:rPr>
          <w:rFonts w:ascii="Times New Roman" w:eastAsia="Times New Roman" w:hAnsi="Times New Roman" w:cs="Times New Roman"/>
        </w:rPr>
        <w:t xml:space="preserve"> КоАП РФ предусматривает административную ответственность за </w:t>
      </w:r>
      <w:r>
        <w:rPr>
          <w:rFonts w:ascii="Times New Roman" w:eastAsia="Times New Roman" w:hAnsi="Times New Roman" w:cs="Times New Roman"/>
        </w:rP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w:t>
      </w:r>
      <w:r>
        <w:rPr>
          <w:rFonts w:ascii="Times New Roman" w:eastAsia="Times New Roman" w:hAnsi="Times New Roman" w:cs="Times New Roman"/>
        </w:rPr>
        <w:t xml:space="preserve"> </w:t>
      </w:r>
      <w:r>
        <w:rPr>
          <w:rFonts w:ascii="Times New Roman" w:eastAsia="Times New Roman" w:hAnsi="Times New Roman" w:cs="Times New Roman"/>
        </w:rPr>
        <w:t>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Согласно част</w:t>
      </w:r>
      <w:r>
        <w:rPr>
          <w:rFonts w:ascii="Times New Roman" w:eastAsia="Times New Roman" w:hAnsi="Times New Roman" w:cs="Times New Roman"/>
        </w:rPr>
        <w:t>и</w:t>
      </w:r>
      <w:r>
        <w:rPr>
          <w:rFonts w:ascii="Times New Roman" w:eastAsia="Times New Roman" w:hAnsi="Times New Roman" w:cs="Times New Roman"/>
        </w:rPr>
        <w:t xml:space="preserve"> 7 статьи 233 Федерального закона от 03.08.2018 № 289-ФЗ «О таможенном регулировании в Российской Федерации и о внесении изменений в отдельные законодательные акты Российской Федерации» (далее – Федеральный закон от 03.08.2018 № 289-ФЗ) и руководствуясь подпунктом 6 пункта 2 статьи 335 Таможенного кодекса Евразийского экономического союза (далее – ТК ЕАЭС) руководителем таможенной проверки вынесено постановление об изъятии товаров от </w:t>
      </w:r>
      <w:r>
        <w:rPr>
          <w:rFonts w:ascii="Times New Roman" w:eastAsia="Times New Roman" w:hAnsi="Times New Roman" w:cs="Times New Roman"/>
        </w:rPr>
        <w:t>17</w:t>
      </w:r>
      <w:r>
        <w:rPr>
          <w:rFonts w:ascii="Times New Roman" w:eastAsia="Times New Roman" w:hAnsi="Times New Roman" w:cs="Times New Roman"/>
        </w:rPr>
        <w:t>.09.2022 года.</w:t>
      </w:r>
    </w:p>
    <w:p>
      <w:pPr>
        <w:spacing w:before="0" w:after="0"/>
        <w:ind w:firstLine="708"/>
        <w:jc w:val="both"/>
      </w:pPr>
      <w:r>
        <w:rPr>
          <w:rFonts w:ascii="Times New Roman" w:eastAsia="Times New Roman" w:hAnsi="Times New Roman" w:cs="Times New Roman"/>
        </w:rPr>
        <w:t>Согласно Акт</w:t>
      </w:r>
      <w:r>
        <w:rPr>
          <w:rFonts w:ascii="Times New Roman" w:eastAsia="Times New Roman" w:hAnsi="Times New Roman" w:cs="Times New Roman"/>
        </w:rPr>
        <w:t>у</w:t>
      </w:r>
      <w:r>
        <w:rPr>
          <w:rFonts w:ascii="Times New Roman" w:eastAsia="Times New Roman" w:hAnsi="Times New Roman" w:cs="Times New Roman"/>
        </w:rPr>
        <w:t xml:space="preserve"> изъятия товаров от </w:t>
      </w:r>
      <w:r>
        <w:rPr>
          <w:rFonts w:ascii="Times New Roman" w:eastAsia="Times New Roman" w:hAnsi="Times New Roman" w:cs="Times New Roman"/>
        </w:rPr>
        <w:t>17</w:t>
      </w:r>
      <w:r>
        <w:rPr>
          <w:rFonts w:ascii="Times New Roman" w:eastAsia="Times New Roman" w:hAnsi="Times New Roman" w:cs="Times New Roman"/>
        </w:rPr>
        <w:t xml:space="preserve">.09.2022 у ИП </w:t>
      </w:r>
      <w:r>
        <w:rPr>
          <w:rFonts w:ascii="Times New Roman" w:eastAsia="Times New Roman" w:hAnsi="Times New Roman" w:cs="Times New Roman"/>
        </w:rPr>
        <w:t>Османова</w:t>
      </w:r>
      <w:r>
        <w:rPr>
          <w:rFonts w:ascii="Times New Roman" w:eastAsia="Times New Roman" w:hAnsi="Times New Roman" w:cs="Times New Roman"/>
        </w:rPr>
        <w:t xml:space="preserve"> А.С.</w:t>
      </w:r>
      <w:r>
        <w:rPr>
          <w:rFonts w:ascii="Times New Roman" w:eastAsia="Times New Roman" w:hAnsi="Times New Roman" w:cs="Times New Roman"/>
        </w:rPr>
        <w:t xml:space="preserve"> изъято </w:t>
      </w:r>
      <w:r>
        <w:rPr>
          <w:rFonts w:ascii="Times New Roman" w:eastAsia="Times New Roman" w:hAnsi="Times New Roman" w:cs="Times New Roman"/>
        </w:rPr>
        <w:t>8320</w:t>
      </w:r>
      <w:r>
        <w:rPr>
          <w:rFonts w:ascii="Times New Roman" w:eastAsia="Times New Roman" w:hAnsi="Times New Roman" w:cs="Times New Roman"/>
        </w:rPr>
        <w:t xml:space="preserve"> пач</w:t>
      </w:r>
      <w:r>
        <w:rPr>
          <w:rFonts w:ascii="Times New Roman" w:eastAsia="Times New Roman" w:hAnsi="Times New Roman" w:cs="Times New Roman"/>
        </w:rPr>
        <w:t>ек</w:t>
      </w:r>
      <w:r>
        <w:rPr>
          <w:rFonts w:ascii="Times New Roman" w:eastAsia="Times New Roman" w:hAnsi="Times New Roman" w:cs="Times New Roman"/>
        </w:rPr>
        <w:t xml:space="preserve"> иностранной табачной продукции, </w:t>
      </w:r>
      <w:r>
        <w:rPr>
          <w:rFonts w:ascii="Times New Roman" w:eastAsia="Times New Roman" w:hAnsi="Times New Roman" w:cs="Times New Roman"/>
        </w:rPr>
        <w:t>торговых марок «</w:t>
      </w:r>
      <w:r>
        <w:rPr>
          <w:rFonts w:ascii="Times New Roman" w:eastAsia="Times New Roman" w:hAnsi="Times New Roman" w:cs="Times New Roman"/>
        </w:rPr>
        <w:t>Marlboro</w:t>
      </w:r>
      <w:r>
        <w:rPr>
          <w:rFonts w:ascii="Times New Roman" w:eastAsia="Times New Roman" w:hAnsi="Times New Roman" w:cs="Times New Roman"/>
        </w:rPr>
        <w:t>», «</w:t>
      </w:r>
      <w:r>
        <w:rPr>
          <w:rFonts w:ascii="Times New Roman" w:eastAsia="Times New Roman" w:hAnsi="Times New Roman" w:cs="Times New Roman"/>
        </w:rPr>
        <w:t>LineX</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Из заключения таможенного эксперта от </w:t>
      </w:r>
      <w:r>
        <w:rPr>
          <w:rFonts w:ascii="Times New Roman" w:eastAsia="Times New Roman" w:hAnsi="Times New Roman" w:cs="Times New Roman"/>
        </w:rPr>
        <w:t>23</w:t>
      </w:r>
      <w:r>
        <w:rPr>
          <w:rFonts w:ascii="Times New Roman" w:eastAsia="Times New Roman" w:hAnsi="Times New Roman" w:cs="Times New Roman"/>
        </w:rPr>
        <w:t xml:space="preserve">.09.2022 г. № </w:t>
      </w:r>
      <w:r>
        <w:rPr>
          <w:rFonts w:ascii="Times New Roman" w:eastAsia="Times New Roman" w:hAnsi="Times New Roman" w:cs="Times New Roman"/>
        </w:rPr>
        <w:t>12406020/0020463</w:t>
      </w:r>
      <w:r>
        <w:rPr>
          <w:rFonts w:ascii="Times New Roman" w:eastAsia="Times New Roman" w:hAnsi="Times New Roman" w:cs="Times New Roman"/>
        </w:rPr>
        <w:t xml:space="preserve"> следует, что согласно анализ</w:t>
      </w:r>
      <w:r>
        <w:rPr>
          <w:rFonts w:ascii="Times New Roman" w:eastAsia="Times New Roman" w:hAnsi="Times New Roman" w:cs="Times New Roman"/>
        </w:rPr>
        <w:t>у</w:t>
      </w:r>
      <w:r>
        <w:rPr>
          <w:rFonts w:ascii="Times New Roman" w:eastAsia="Times New Roman" w:hAnsi="Times New Roman" w:cs="Times New Roman"/>
        </w:rPr>
        <w:t xml:space="preserve"> данных маркировки, страна производитель образцов №№ 1, </w:t>
      </w:r>
      <w:r>
        <w:rPr>
          <w:rFonts w:ascii="Times New Roman" w:eastAsia="Times New Roman" w:hAnsi="Times New Roman" w:cs="Times New Roman"/>
        </w:rPr>
        <w:t>2</w:t>
      </w:r>
      <w:r>
        <w:rPr>
          <w:rFonts w:ascii="Times New Roman" w:eastAsia="Times New Roman" w:hAnsi="Times New Roman" w:cs="Times New Roman"/>
        </w:rPr>
        <w:t xml:space="preserve"> – Швейцария; №№ </w:t>
      </w:r>
      <w:r>
        <w:rPr>
          <w:rFonts w:ascii="Times New Roman" w:eastAsia="Times New Roman" w:hAnsi="Times New Roman" w:cs="Times New Roman"/>
        </w:rPr>
        <w:t>3-12</w:t>
      </w:r>
      <w:r>
        <w:rPr>
          <w:rFonts w:ascii="Times New Roman" w:eastAsia="Times New Roman" w:hAnsi="Times New Roman" w:cs="Times New Roman"/>
        </w:rPr>
        <w:t xml:space="preserve"> – Азербайджан.</w:t>
      </w:r>
    </w:p>
    <w:p>
      <w:pPr>
        <w:spacing w:before="0" w:after="0"/>
        <w:ind w:firstLine="708"/>
        <w:jc w:val="both"/>
      </w:pPr>
      <w:r>
        <w:rPr>
          <w:rFonts w:ascii="Times New Roman" w:eastAsia="Times New Roman" w:hAnsi="Times New Roman" w:cs="Times New Roman"/>
        </w:rPr>
        <w:t>Табачная продукция, представленная образцами №№ 1-1</w:t>
      </w:r>
      <w:r>
        <w:rPr>
          <w:rFonts w:ascii="Times New Roman" w:eastAsia="Times New Roman" w:hAnsi="Times New Roman" w:cs="Times New Roman"/>
        </w:rPr>
        <w:t>2</w:t>
      </w:r>
      <w:r>
        <w:rPr>
          <w:rFonts w:ascii="Times New Roman" w:eastAsia="Times New Roman" w:hAnsi="Times New Roman" w:cs="Times New Roman"/>
        </w:rPr>
        <w:t xml:space="preserve">, не отвечает требованиям законодательства Российской Федерации (отсутствуют специальные (акцизные) марки Российской Федерации, информация о МРЦ, двумерный штриховой код в формате </w:t>
      </w:r>
      <w:r>
        <w:rPr>
          <w:rFonts w:ascii="Times New Roman" w:eastAsia="Times New Roman" w:hAnsi="Times New Roman" w:cs="Times New Roman"/>
        </w:rPr>
        <w:t>DataMatrix</w:t>
      </w:r>
      <w:r>
        <w:rPr>
          <w:rFonts w:ascii="Times New Roman" w:eastAsia="Times New Roman" w:hAnsi="Times New Roman" w:cs="Times New Roman"/>
        </w:rPr>
        <w:t xml:space="preserve">) и не может быть реализована на территории Российской Федерации, в связи с чем, рыночной стоимости на территории Российской Федерации по состоянию на </w:t>
      </w:r>
      <w:r>
        <w:rPr>
          <w:rFonts w:ascii="Times New Roman" w:eastAsia="Times New Roman" w:hAnsi="Times New Roman" w:cs="Times New Roman"/>
        </w:rPr>
        <w:t>17</w:t>
      </w:r>
      <w:r>
        <w:rPr>
          <w:rFonts w:ascii="Times New Roman" w:eastAsia="Times New Roman" w:hAnsi="Times New Roman" w:cs="Times New Roman"/>
        </w:rPr>
        <w:t>.09.2022 не имеет.</w:t>
      </w:r>
    </w:p>
    <w:p>
      <w:pPr>
        <w:spacing w:before="0" w:after="0"/>
        <w:ind w:firstLine="708"/>
        <w:jc w:val="both"/>
      </w:pPr>
      <w:r>
        <w:rPr>
          <w:rFonts w:ascii="Times New Roman" w:eastAsia="Times New Roman" w:hAnsi="Times New Roman" w:cs="Times New Roman"/>
        </w:rPr>
        <w:t>В соответствии со статьей 254 Федеральн</w:t>
      </w:r>
      <w:r>
        <w:rPr>
          <w:rFonts w:ascii="Times New Roman" w:eastAsia="Times New Roman" w:hAnsi="Times New Roman" w:cs="Times New Roman"/>
        </w:rPr>
        <w:t xml:space="preserve">ого закона от 3 августа 2018 г. </w:t>
      </w:r>
      <w:r>
        <w:rPr>
          <w:rFonts w:ascii="Times New Roman" w:eastAsia="Times New Roman" w:hAnsi="Times New Roman" w:cs="Times New Roman"/>
        </w:rPr>
        <w:t>№ 289-ФЗ «О таможенном регулировании в Российской Федерации и о внесении изменений в отдельные законодательные акты Российской Федерации» таможенные органы в пределах своей компетенции обеспечивают на территории Российской Федерации выполнение задач и функций, установленных статьей 351 ТК ЕАЭС, в том числе проверяют маркировку товаров при проведении таможенного контроля в</w:t>
      </w:r>
      <w:r>
        <w:rPr>
          <w:rFonts w:ascii="Times New Roman" w:eastAsia="Times New Roman" w:hAnsi="Times New Roman" w:cs="Times New Roman"/>
        </w:rPr>
        <w:t xml:space="preserve"> </w:t>
      </w:r>
      <w:r>
        <w:rPr>
          <w:rFonts w:ascii="Times New Roman" w:eastAsia="Times New Roman" w:hAnsi="Times New Roman" w:cs="Times New Roman"/>
        </w:rPr>
        <w:t>отношении</w:t>
      </w:r>
      <w:r>
        <w:rPr>
          <w:rFonts w:ascii="Times New Roman" w:eastAsia="Times New Roman" w:hAnsi="Times New Roman" w:cs="Times New Roman"/>
        </w:rPr>
        <w:t xml:space="preserve"> товаров, обязательная маркировка </w:t>
      </w:r>
      <w:r>
        <w:rPr>
          <w:rFonts w:ascii="Times New Roman" w:eastAsia="Times New Roman" w:hAnsi="Times New Roman" w:cs="Times New Roman"/>
        </w:rPr>
        <w:t>которых предусмотрена международными договорами Российской Федерации или законодательством Российской Федерации.</w:t>
      </w:r>
    </w:p>
    <w:p>
      <w:pPr>
        <w:spacing w:before="0" w:after="0"/>
        <w:ind w:firstLine="708"/>
        <w:jc w:val="both"/>
      </w:pPr>
      <w:r>
        <w:rPr>
          <w:rFonts w:ascii="Times New Roman" w:eastAsia="Times New Roman" w:hAnsi="Times New Roman" w:cs="Times New Roman"/>
        </w:rPr>
        <w:t>Согласно пункту 1 статьи 7 ТК ЕАЭС, товары перемещаются через таможенную границу Союза и (или) помещаются под таможенные процедуры с соблюдением запретов и ограничений.</w:t>
      </w:r>
    </w:p>
    <w:p>
      <w:pPr>
        <w:spacing w:before="0" w:after="0"/>
        <w:ind w:firstLine="708"/>
        <w:jc w:val="both"/>
      </w:pPr>
      <w:r>
        <w:rPr>
          <w:rFonts w:ascii="Times New Roman" w:eastAsia="Times New Roman" w:hAnsi="Times New Roman" w:cs="Times New Roman"/>
        </w:rPr>
        <w:t xml:space="preserve">В соответствии с подпунктом 10 пункта 1 статьи 2 ТК ЕАЭС, понятие «запреты и ограничения» включает в себя меры технического регулирования, применяемые в отношении товаров, перемещаемых через таможенную границу Союза. </w:t>
      </w:r>
    </w:p>
    <w:p>
      <w:pPr>
        <w:spacing w:before="0" w:after="0"/>
        <w:ind w:firstLine="708"/>
        <w:jc w:val="both"/>
      </w:pPr>
      <w:r>
        <w:rPr>
          <w:rFonts w:ascii="Times New Roman" w:eastAsia="Times New Roman" w:hAnsi="Times New Roman" w:cs="Times New Roman"/>
        </w:rPr>
        <w:t xml:space="preserve">Меры технического регулирования ЕАЭС в отношении табачной продукции установлены Решением Совета Евразийской Экономической Комиссии от 12 ноября 2014 г. № 107 «О техническом регламенте Таможенного союза «Технический регламент на табачную продукцию» (далее – </w:t>
      </w:r>
      <w:r>
        <w:rPr>
          <w:rFonts w:ascii="Times New Roman" w:eastAsia="Times New Roman" w:hAnsi="Times New Roman" w:cs="Times New Roman"/>
        </w:rPr>
        <w:t>ТР</w:t>
      </w:r>
      <w:r>
        <w:rPr>
          <w:rFonts w:ascii="Times New Roman" w:eastAsia="Times New Roman" w:hAnsi="Times New Roman" w:cs="Times New Roman"/>
        </w:rPr>
        <w:t xml:space="preserve"> ТС 035/2014). </w:t>
      </w:r>
    </w:p>
    <w:p>
      <w:pPr>
        <w:spacing w:before="0" w:after="0"/>
        <w:ind w:firstLine="708"/>
        <w:jc w:val="both"/>
      </w:pPr>
      <w:r>
        <w:rPr>
          <w:rFonts w:ascii="Times New Roman" w:eastAsia="Times New Roman" w:hAnsi="Times New Roman" w:cs="Times New Roman"/>
        </w:rPr>
        <w:t xml:space="preserve">К табачной продукции, в отношении которой распространяются требования </w:t>
      </w:r>
      <w:r>
        <w:rPr>
          <w:rFonts w:ascii="Times New Roman" w:eastAsia="Times New Roman" w:hAnsi="Times New Roman" w:cs="Times New Roman"/>
        </w:rPr>
        <w:t>ТР</w:t>
      </w:r>
      <w:r>
        <w:rPr>
          <w:rFonts w:ascii="Times New Roman" w:eastAsia="Times New Roman" w:hAnsi="Times New Roman" w:cs="Times New Roman"/>
        </w:rPr>
        <w:t xml:space="preserve"> ТС 035/2014 относятся, в том числе, сигареты (с фильтром и без фильтра), табак для кальяна. Сигареты включены в перечень продукции,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«Технический регламент на табачную продукцию» (далее – </w:t>
      </w:r>
      <w:r>
        <w:rPr>
          <w:rFonts w:ascii="Times New Roman" w:eastAsia="Times New Roman" w:hAnsi="Times New Roman" w:cs="Times New Roman"/>
        </w:rPr>
        <w:t>ТР</w:t>
      </w:r>
      <w:r>
        <w:rPr>
          <w:rFonts w:ascii="Times New Roman" w:eastAsia="Times New Roman" w:hAnsi="Times New Roman" w:cs="Times New Roman"/>
        </w:rPr>
        <w:t xml:space="preserve"> ТС 035/2014), утвержденный Решением Коллегии Евразийской экономической комиссии от 7 июня 2016 г. № 66.</w:t>
      </w:r>
    </w:p>
    <w:p>
      <w:pPr>
        <w:spacing w:before="0" w:after="0"/>
        <w:ind w:firstLine="708"/>
        <w:jc w:val="both"/>
      </w:pPr>
      <w:r>
        <w:rPr>
          <w:rFonts w:ascii="Times New Roman" w:eastAsia="Times New Roman" w:hAnsi="Times New Roman" w:cs="Times New Roman"/>
        </w:rPr>
        <w:t xml:space="preserve">В соответствии с пунктом 18 </w:t>
      </w:r>
      <w:r>
        <w:rPr>
          <w:rFonts w:ascii="Times New Roman" w:eastAsia="Times New Roman" w:hAnsi="Times New Roman" w:cs="Times New Roman"/>
        </w:rPr>
        <w:t>ТР</w:t>
      </w:r>
      <w:r>
        <w:rPr>
          <w:rFonts w:ascii="Times New Roman" w:eastAsia="Times New Roman" w:hAnsi="Times New Roman" w:cs="Times New Roman"/>
        </w:rPr>
        <w:t xml:space="preserve"> ТС 035/2014, на потребительскую упаковку табачной продукции наносятся специальные (акцизные, учетно-контрольные или иные) марки, исключающие возможность их подделки и повторного использования. </w:t>
      </w:r>
    </w:p>
    <w:p>
      <w:pPr>
        <w:spacing w:before="0" w:after="0"/>
        <w:ind w:firstLine="708"/>
        <w:jc w:val="both"/>
      </w:pPr>
      <w:r>
        <w:rPr>
          <w:rFonts w:ascii="Times New Roman" w:eastAsia="Times New Roman" w:hAnsi="Times New Roman" w:cs="Times New Roman"/>
        </w:rPr>
        <w:t>В соответствии со статьей 4 Федерального закона от 22 дека</w:t>
      </w:r>
      <w:r>
        <w:rPr>
          <w:rFonts w:ascii="Times New Roman" w:eastAsia="Times New Roman" w:hAnsi="Times New Roman" w:cs="Times New Roman"/>
        </w:rPr>
        <w:t xml:space="preserve">бря 2008 г. </w:t>
      </w:r>
      <w:r>
        <w:rPr>
          <w:rFonts w:ascii="Times New Roman" w:eastAsia="Times New Roman" w:hAnsi="Times New Roman" w:cs="Times New Roman"/>
        </w:rPr>
        <w:t>№ 268-ФЗ «Технический регламент на табачную продукцию», реализация на территории Российской Федерации табачной продукции без маркировки специальными (акцизными) марками не допускается.</w:t>
      </w:r>
    </w:p>
    <w:p>
      <w:pPr>
        <w:spacing w:before="0" w:after="0"/>
        <w:ind w:firstLine="708"/>
        <w:jc w:val="both"/>
      </w:pPr>
      <w:r>
        <w:rPr>
          <w:rFonts w:ascii="Times New Roman" w:eastAsia="Times New Roman" w:hAnsi="Times New Roman" w:cs="Times New Roman"/>
        </w:rPr>
        <w:t xml:space="preserve">Согласно пункту 1 Постановления Правительства РФ от 20 февраля 2010 г. № 76 «Об акцизных марках для </w:t>
      </w:r>
      <w:r>
        <w:rPr>
          <w:rFonts w:ascii="Times New Roman" w:eastAsia="Times New Roman" w:hAnsi="Times New Roman" w:cs="Times New Roman"/>
        </w:rPr>
        <w:t>маркировки</w:t>
      </w:r>
      <w:r>
        <w:rPr>
          <w:rFonts w:ascii="Times New Roman" w:eastAsia="Times New Roman" w:hAnsi="Times New Roman" w:cs="Times New Roman"/>
        </w:rPr>
        <w:t xml:space="preserve"> ввозимой в Российскую Федерацию табачной продукции» (далее – Постановление № 76), табачная продукция иностранного производства, ввозимая в Российскую Федерацию с целью ее реализации, подлежит обязательной маркировке акцизными марками, для маркировки табачной продукции установленных в соответствии с настоящим Постановлением образцов. Согласно пункту 7 Постановления № 76, с 1 января 2011 г. запрещается ввоз в Российскую Федерацию табачной продукции без маркировки акцизными марками в соответствии с настоящим Постановлением.</w:t>
      </w:r>
    </w:p>
    <w:p>
      <w:pPr>
        <w:spacing w:before="0" w:after="0"/>
        <w:ind w:firstLine="708"/>
        <w:jc w:val="both"/>
      </w:pPr>
      <w:r>
        <w:rPr>
          <w:rFonts w:ascii="Times New Roman" w:eastAsia="Times New Roman" w:hAnsi="Times New Roman" w:cs="Times New Roman"/>
        </w:rPr>
        <w:t xml:space="preserve">Согласно пункту 6 Правил изготовления акцизных марок для </w:t>
      </w:r>
      <w:r>
        <w:rPr>
          <w:rFonts w:ascii="Times New Roman" w:eastAsia="Times New Roman" w:hAnsi="Times New Roman" w:cs="Times New Roman"/>
        </w:rPr>
        <w:t>маркировки</w:t>
      </w:r>
      <w:r>
        <w:rPr>
          <w:rFonts w:ascii="Times New Roman" w:eastAsia="Times New Roman" w:hAnsi="Times New Roman" w:cs="Times New Roman"/>
        </w:rPr>
        <w:t xml:space="preserve"> ввозимой на таможенную территорию Российской Федерации табачной продукции, их приобретения, маркировки ими табачной продукции, учета, идентификации и уничтожения поврежденных акцизных марок (далее – Правила), утвержденных Постановлением № 76, маркировка акцизными марками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 Согласно пункту 8 Правил, акцизная марка наносится путем наклеивания на потребительскую тару табачной продукции, которая неотделима от товара до его непосредственного употребления и в которой табачная продукция представляется для розничной продажи.</w:t>
      </w:r>
    </w:p>
    <w:p>
      <w:pPr>
        <w:spacing w:before="0" w:after="0"/>
        <w:ind w:firstLine="708"/>
        <w:jc w:val="both"/>
      </w:pPr>
      <w:r>
        <w:rPr>
          <w:rFonts w:ascii="Times New Roman" w:eastAsia="Times New Roman" w:hAnsi="Times New Roman" w:cs="Times New Roman"/>
        </w:rPr>
        <w:t xml:space="preserve">Пунктами 19-30 </w:t>
      </w:r>
      <w:r>
        <w:rPr>
          <w:rFonts w:ascii="Times New Roman" w:eastAsia="Times New Roman" w:hAnsi="Times New Roman" w:cs="Times New Roman"/>
        </w:rPr>
        <w:t>ТР</w:t>
      </w:r>
      <w:r>
        <w:rPr>
          <w:rFonts w:ascii="Times New Roman" w:eastAsia="Times New Roman" w:hAnsi="Times New Roman" w:cs="Times New Roman"/>
        </w:rPr>
        <w:t xml:space="preserve"> ТС 035/2014 установлены обязательные требования к маркировке табачных изделий. </w:t>
      </w:r>
      <w:r>
        <w:rPr>
          <w:rFonts w:ascii="Times New Roman" w:eastAsia="Times New Roman" w:hAnsi="Times New Roman" w:cs="Times New Roman"/>
        </w:rPr>
        <w:t xml:space="preserve">В частности, на потребительскую упаковку должна наноситься информация для потребителей, в том числе о наименовании вида табачного изделия, наименование изготовителя, единый знак обращения продукции на рынке государств - членов Таможенного союза, на русском языке и на государственном (государственных) языке (языках) государства-члена Союза. </w:t>
      </w:r>
    </w:p>
    <w:p>
      <w:pPr>
        <w:spacing w:before="0" w:after="0"/>
        <w:ind w:firstLine="708"/>
        <w:jc w:val="both"/>
      </w:pPr>
      <w:r>
        <w:rPr>
          <w:rFonts w:ascii="Times New Roman" w:eastAsia="Times New Roman" w:hAnsi="Times New Roman" w:cs="Times New Roman"/>
        </w:rPr>
        <w:t xml:space="preserve">В соответствии со статьей 10 </w:t>
      </w:r>
      <w:r>
        <w:rPr>
          <w:rFonts w:ascii="Times New Roman" w:eastAsia="Times New Roman" w:hAnsi="Times New Roman" w:cs="Times New Roman"/>
        </w:rPr>
        <w:t>ТР</w:t>
      </w:r>
      <w:r>
        <w:rPr>
          <w:rFonts w:ascii="Times New Roman" w:eastAsia="Times New Roman" w:hAnsi="Times New Roman" w:cs="Times New Roman"/>
        </w:rPr>
        <w:t xml:space="preserve"> ТС 035/2014, табачная продукция, соответствующая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прошедшая </w:t>
      </w:r>
      <w:r>
        <w:rPr>
          <w:rFonts w:ascii="Times New Roman" w:eastAsia="Times New Roman" w:hAnsi="Times New Roman" w:cs="Times New Roman"/>
        </w:rPr>
        <w:t xml:space="preserve">процедуру оценки соответствия, должна иметь маркировку единым знаком обращения продукции на рынке государств - членов Таможенного союза. Согласно статьи 45 </w:t>
      </w:r>
      <w:r>
        <w:rPr>
          <w:rFonts w:ascii="Times New Roman" w:eastAsia="Times New Roman" w:hAnsi="Times New Roman" w:cs="Times New Roman"/>
        </w:rPr>
        <w:t>ТР</w:t>
      </w:r>
      <w:r>
        <w:rPr>
          <w:rFonts w:ascii="Times New Roman" w:eastAsia="Times New Roman" w:hAnsi="Times New Roman" w:cs="Times New Roman"/>
        </w:rPr>
        <w:t xml:space="preserve"> ТС 035/2014, маркировка единым знаком обращения продукции на рынке государств - членов Таможенного союза осуществляется перед выпуском табачной продукции в обращение. Единый знак обращения продукции на рынке государств - членов Таможенного союза наносится на потребительскую упаковку (лист-вкладыш) табачной продукции любым способом, обеспечивающим его четкое и ясное изображение.</w:t>
      </w:r>
    </w:p>
    <w:p>
      <w:pPr>
        <w:spacing w:before="0" w:after="0"/>
        <w:ind w:firstLine="708"/>
        <w:jc w:val="both"/>
      </w:pPr>
      <w:r>
        <w:rPr>
          <w:rFonts w:ascii="Times New Roman" w:eastAsia="Times New Roman" w:hAnsi="Times New Roman" w:cs="Times New Roman"/>
        </w:rPr>
        <w:t xml:space="preserve">В соответствии с пунктом 47 </w:t>
      </w:r>
      <w:r>
        <w:rPr>
          <w:rFonts w:ascii="Times New Roman" w:eastAsia="Times New Roman" w:hAnsi="Times New Roman" w:cs="Times New Roman"/>
        </w:rPr>
        <w:t>ТР</w:t>
      </w:r>
      <w:r>
        <w:rPr>
          <w:rFonts w:ascii="Times New Roman" w:eastAsia="Times New Roman" w:hAnsi="Times New Roman" w:cs="Times New Roman"/>
        </w:rPr>
        <w:t xml:space="preserve"> ТС 035/2014, маркировка единым знаком обращения продукции на рынке государств - членов Таможенного союза свидетельствует о соответствии табачной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w:t>
      </w:r>
    </w:p>
    <w:p>
      <w:pPr>
        <w:spacing w:before="0" w:after="0"/>
        <w:ind w:firstLine="708"/>
        <w:jc w:val="both"/>
      </w:pPr>
      <w:r>
        <w:rPr>
          <w:rFonts w:ascii="Times New Roman" w:eastAsia="Times New Roman" w:hAnsi="Times New Roman" w:cs="Times New Roman"/>
        </w:rPr>
        <w:t>С учетом указанных положений законодательства, табачная продукция иностранного производства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Marlboro</w:t>
      </w:r>
      <w:r>
        <w:rPr>
          <w:rFonts w:ascii="Times New Roman" w:eastAsia="Times New Roman" w:hAnsi="Times New Roman" w:cs="Times New Roman"/>
        </w:rPr>
        <w:t xml:space="preserve"> </w:t>
      </w:r>
      <w:r>
        <w:rPr>
          <w:rFonts w:ascii="Times New Roman" w:eastAsia="Times New Roman" w:hAnsi="Times New Roman" w:cs="Times New Roman"/>
        </w:rPr>
        <w:t>King</w:t>
      </w:r>
      <w:r>
        <w:rPr>
          <w:rFonts w:ascii="Times New Roman" w:eastAsia="Times New Roman" w:hAnsi="Times New Roman" w:cs="Times New Roman"/>
        </w:rPr>
        <w:t xml:space="preserve"> </w:t>
      </w:r>
      <w:r>
        <w:rPr>
          <w:rFonts w:ascii="Times New Roman" w:eastAsia="Times New Roman" w:hAnsi="Times New Roman" w:cs="Times New Roman"/>
        </w:rPr>
        <w:t>Size</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Швейцария</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Marlboro</w:t>
      </w:r>
      <w:r>
        <w:rPr>
          <w:rFonts w:ascii="Times New Roman" w:eastAsia="Times New Roman" w:hAnsi="Times New Roman" w:cs="Times New Roman"/>
        </w:rPr>
        <w:t xml:space="preserve"> </w:t>
      </w:r>
      <w:r>
        <w:rPr>
          <w:rFonts w:ascii="Times New Roman" w:eastAsia="Times New Roman" w:hAnsi="Times New Roman" w:cs="Times New Roman"/>
        </w:rPr>
        <w:t>Micro</w:t>
      </w:r>
      <w:r>
        <w:rPr>
          <w:rFonts w:ascii="Times New Roman" w:eastAsia="Times New Roman" w:hAnsi="Times New Roman" w:cs="Times New Roman"/>
        </w:rPr>
        <w:t xml:space="preserve"> </w:t>
      </w:r>
      <w:r>
        <w:rPr>
          <w:rFonts w:ascii="Times New Roman" w:eastAsia="Times New Roman" w:hAnsi="Times New Roman" w:cs="Times New Roman"/>
        </w:rPr>
        <w:t>less</w:t>
      </w:r>
      <w:r>
        <w:rPr>
          <w:rFonts w:ascii="Times New Roman" w:eastAsia="Times New Roman" w:hAnsi="Times New Roman" w:cs="Times New Roman"/>
        </w:rPr>
        <w:t xml:space="preserve"> </w:t>
      </w:r>
      <w:r>
        <w:rPr>
          <w:rFonts w:ascii="Times New Roman" w:eastAsia="Times New Roman" w:hAnsi="Times New Roman" w:cs="Times New Roman"/>
        </w:rPr>
        <w:t>smell</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Швейцария</w:t>
      </w:r>
      <w:r>
        <w:rPr>
          <w:rFonts w:ascii="Times New Roman" w:eastAsia="Times New Roman" w:hAnsi="Times New Roman" w:cs="Times New Roman"/>
        </w:rPr>
        <w:t xml:space="preserve">; </w:t>
      </w:r>
      <w:r>
        <w:rPr>
          <w:rFonts w:ascii="Times New Roman" w:eastAsia="Times New Roman" w:hAnsi="Times New Roman" w:cs="Times New Roman"/>
        </w:rPr>
        <w:t>сигареты</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фильтром</w:t>
      </w:r>
      <w:r>
        <w:rPr>
          <w:rFonts w:ascii="Times New Roman" w:eastAsia="Times New Roman" w:hAnsi="Times New Roman" w:cs="Times New Roman"/>
        </w:rPr>
        <w:t xml:space="preserve">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Gum</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Азербайджан</w:t>
      </w:r>
      <w:r>
        <w:rPr>
          <w:rFonts w:ascii="Times New Roman" w:eastAsia="Times New Roman" w:hAnsi="Times New Roman" w:cs="Times New Roman"/>
        </w:rPr>
        <w:t xml:space="preserve">; </w:t>
      </w:r>
      <w:r>
        <w:rPr>
          <w:rFonts w:ascii="Times New Roman" w:eastAsia="Times New Roman" w:hAnsi="Times New Roman" w:cs="Times New Roman"/>
        </w:rPr>
        <w:t>сигареты</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 xml:space="preserve">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Apple</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Азербайджан</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Grape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Азербайджан</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Orange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Азербайджан</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Blueberry</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Азербайджан</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Apple</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страна происхождения Азербайджан</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Orange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Азербайджан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Grape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Азербайджан</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Gum</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Азербайджан</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Blueberry</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страна происхождения Азербайджан</w:t>
      </w:r>
      <w:r>
        <w:rPr>
          <w:rFonts w:ascii="Times New Roman" w:eastAsia="Times New Roman" w:hAnsi="Times New Roman" w:cs="Times New Roman"/>
        </w:rPr>
        <w:t xml:space="preserve">), которая </w:t>
      </w:r>
      <w:r>
        <w:rPr>
          <w:rFonts w:ascii="Times New Roman" w:eastAsia="Times New Roman" w:hAnsi="Times New Roman" w:cs="Times New Roman"/>
        </w:rPr>
        <w:t>17</w:t>
      </w:r>
      <w:r>
        <w:rPr>
          <w:rFonts w:ascii="Times New Roman" w:eastAsia="Times New Roman" w:hAnsi="Times New Roman" w:cs="Times New Roman"/>
        </w:rPr>
        <w:t xml:space="preserve">.09.2022 года хранилась </w:t>
      </w:r>
      <w:r>
        <w:rPr>
          <w:rFonts w:ascii="Times New Roman" w:eastAsia="Times New Roman" w:hAnsi="Times New Roman" w:cs="Times New Roman"/>
        </w:rPr>
        <w:t>у</w:t>
      </w:r>
      <w:r>
        <w:rPr>
          <w:rFonts w:ascii="Times New Roman" w:eastAsia="Times New Roman" w:hAnsi="Times New Roman" w:cs="Times New Roman"/>
        </w:rPr>
        <w:t xml:space="preserve"> ИП </w:t>
      </w:r>
      <w:r>
        <w:rPr>
          <w:rFonts w:ascii="Times New Roman" w:eastAsia="Times New Roman" w:hAnsi="Times New Roman" w:cs="Times New Roman"/>
        </w:rPr>
        <w:t>Османова</w:t>
      </w:r>
      <w:r>
        <w:rPr>
          <w:rFonts w:ascii="Times New Roman" w:eastAsia="Times New Roman" w:hAnsi="Times New Roman" w:cs="Times New Roman"/>
        </w:rPr>
        <w:t xml:space="preserve"> А.С.</w:t>
      </w:r>
      <w:r>
        <w:rPr>
          <w:rFonts w:ascii="Times New Roman" w:eastAsia="Times New Roman" w:hAnsi="Times New Roman" w:cs="Times New Roman"/>
        </w:rPr>
        <w:t xml:space="preserve"> в </w:t>
      </w:r>
      <w:r>
        <w:rPr>
          <w:rFonts w:ascii="Times New Roman" w:eastAsia="Times New Roman" w:hAnsi="Times New Roman" w:cs="Times New Roman"/>
        </w:rPr>
        <w:t>т</w:t>
      </w:r>
      <w:r>
        <w:rPr>
          <w:rFonts w:ascii="Times New Roman" w:eastAsia="Times New Roman" w:hAnsi="Times New Roman" w:cs="Times New Roman"/>
        </w:rPr>
        <w:t xml:space="preserve">орговом месте № </w:t>
      </w:r>
      <w:r>
        <w:rPr>
          <w:rFonts w:ascii="Times New Roman" w:eastAsia="Times New Roman" w:hAnsi="Times New Roman" w:cs="Times New Roman"/>
        </w:rPr>
        <w:t>29-Б</w:t>
      </w:r>
      <w:r>
        <w:rPr>
          <w:rFonts w:ascii="Times New Roman" w:eastAsia="Times New Roman" w:hAnsi="Times New Roman" w:cs="Times New Roman"/>
        </w:rPr>
        <w:t xml:space="preserve"> и на которой отсутствует предусмотренная законодательством маркировка на русском языке, акцизные марки, предусмотренные законодательством Российской Федерации для оборота</w:t>
      </w:r>
      <w:r>
        <w:rPr>
          <w:rFonts w:ascii="Times New Roman" w:eastAsia="Times New Roman" w:hAnsi="Times New Roman" w:cs="Times New Roman"/>
        </w:rPr>
        <w:t xml:space="preserve">  </w:t>
      </w:r>
      <w:r>
        <w:rPr>
          <w:rFonts w:ascii="Times New Roman" w:eastAsia="Times New Roman" w:hAnsi="Times New Roman" w:cs="Times New Roman"/>
        </w:rPr>
        <w:t>табачных изделий, маркировка единым знаком обращения продукции на рынке государств – членов Таможенного союза (символ ЕАС), является товарами, незаконно</w:t>
      </w:r>
      <w:r>
        <w:rPr>
          <w:rFonts w:ascii="Times New Roman" w:eastAsia="Times New Roman" w:hAnsi="Times New Roman" w:cs="Times New Roman"/>
        </w:rPr>
        <w:t xml:space="preserve"> перемещенными через таможенную границу Евразийского экономического союза, в отношении </w:t>
      </w:r>
      <w:r>
        <w:rPr>
          <w:rFonts w:ascii="Times New Roman" w:eastAsia="Times New Roman" w:hAnsi="Times New Roman" w:cs="Times New Roman"/>
        </w:rPr>
        <w:t>которых</w:t>
      </w:r>
      <w:r>
        <w:rPr>
          <w:rFonts w:ascii="Times New Roman" w:eastAsia="Times New Roman" w:hAnsi="Times New Roman" w:cs="Times New Roman"/>
        </w:rPr>
        <w:t xml:space="preserve"> не были соблюдены запреты и ограничения. </w:t>
      </w:r>
    </w:p>
    <w:p>
      <w:pPr>
        <w:spacing w:before="0" w:after="0"/>
        <w:ind w:firstLine="708"/>
        <w:jc w:val="both"/>
      </w:pPr>
      <w:r>
        <w:rPr>
          <w:rFonts w:ascii="Times New Roman" w:eastAsia="Times New Roman" w:hAnsi="Times New Roman" w:cs="Times New Roman"/>
        </w:rPr>
        <w:t>Административная ответственность за приобретение, хранение, пользование товарами, которые незаконно перемещены через таможенную границу Евразийского экономического союза и в отношении которых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установлена статьей 16.21 КоАП России.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таких обстоятельствах, судья приходит к выводу, что </w:t>
      </w:r>
      <w:r>
        <w:rPr>
          <w:rFonts w:ascii="Times New Roman" w:eastAsia="Times New Roman" w:hAnsi="Times New Roman" w:cs="Times New Roman"/>
        </w:rPr>
        <w:t xml:space="preserve">в действиях ИП </w:t>
      </w:r>
      <w:r>
        <w:rPr>
          <w:rFonts w:ascii="Times New Roman" w:eastAsia="Times New Roman" w:hAnsi="Times New Roman" w:cs="Times New Roman"/>
        </w:rPr>
        <w:t>Османова</w:t>
      </w:r>
      <w:r>
        <w:rPr>
          <w:rFonts w:ascii="Times New Roman" w:eastAsia="Times New Roman" w:hAnsi="Times New Roman" w:cs="Times New Roman"/>
        </w:rPr>
        <w:t xml:space="preserve"> А.С.</w:t>
      </w:r>
      <w:r>
        <w:rPr>
          <w:rFonts w:ascii="Times New Roman" w:eastAsia="Times New Roman" w:hAnsi="Times New Roman" w:cs="Times New Roman"/>
        </w:rPr>
        <w:t xml:space="preserve"> усматриваются признаки состава административного правонарушения, предусмотренного статьей 16.21 КоАП РФ. </w:t>
      </w:r>
    </w:p>
    <w:p>
      <w:pPr>
        <w:spacing w:before="0" w:after="0"/>
        <w:ind w:firstLine="708"/>
        <w:jc w:val="both"/>
      </w:pPr>
      <w:r>
        <w:rPr>
          <w:rFonts w:ascii="Times New Roman" w:eastAsia="Times New Roman" w:hAnsi="Times New Roman" w:cs="Times New Roman"/>
        </w:rPr>
        <w:t>В соответствии со статьей 2.1 КоАП России административным правонарушением признается противоправное, виновное действие (бездействие) физического или юридического лица, за которое КоАП России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8"/>
        <w:jc w:val="both"/>
      </w:pPr>
      <w:r>
        <w:rPr>
          <w:rFonts w:ascii="Times New Roman" w:eastAsia="Times New Roman" w:hAnsi="Times New Roman" w:cs="Times New Roman"/>
        </w:rPr>
        <w:t xml:space="preserve">Необходимость выполнения лицом той или иной обязанности в сфере таможенных правоотношений вытекает, прежде всего, из общеправового принципа, закрепленного в статье 15 Конституции Российской Федерации, согласно </w:t>
      </w:r>
      <w:r>
        <w:rPr>
          <w:rFonts w:ascii="Times New Roman" w:eastAsia="Times New Roman" w:hAnsi="Times New Roman" w:cs="Times New Roman"/>
        </w:rPr>
        <w:t>которому</w:t>
      </w:r>
      <w:r>
        <w:rPr>
          <w:rFonts w:ascii="Times New Roman" w:eastAsia="Times New Roman" w:hAnsi="Times New Roman" w:cs="Times New Roman"/>
        </w:rPr>
        <w:t xml:space="preserve">, любое лицо должно соблюдать установленные законом обязанности. То есть, вступая в таможенные правоотношения, лицо должно не только знать о существовании обязанностей, отдельно установленных для каждого вида правоотношений, но и обеспечить их выполнение, то есть соблюсти ту степень </w:t>
      </w:r>
      <w:r>
        <w:rPr>
          <w:rFonts w:ascii="Times New Roman" w:eastAsia="Times New Roman" w:hAnsi="Times New Roman" w:cs="Times New Roman"/>
        </w:rPr>
        <w:t>заботливости и осмотрительности, которая необходима для строгого соблюдения требований закона.</w:t>
      </w:r>
    </w:p>
    <w:p>
      <w:pPr>
        <w:spacing w:before="0" w:after="0"/>
        <w:ind w:firstLine="708"/>
        <w:jc w:val="both"/>
      </w:pPr>
      <w:r>
        <w:rPr>
          <w:rFonts w:ascii="Times New Roman" w:eastAsia="Times New Roman" w:hAnsi="Times New Roman" w:cs="Times New Roman"/>
        </w:rPr>
        <w:t>В соответствии с частью 2 статьи 2.2 КоАП России административное правонарушение признаётся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pPr>
        <w:spacing w:before="0" w:after="0"/>
        <w:ind w:firstLine="708"/>
        <w:jc w:val="both"/>
      </w:pPr>
      <w:r>
        <w:rPr>
          <w:rFonts w:ascii="Times New Roman" w:eastAsia="Times New Roman" w:hAnsi="Times New Roman" w:cs="Times New Roman"/>
        </w:rPr>
        <w:t xml:space="preserve">Вина ИП </w:t>
      </w:r>
      <w:r>
        <w:rPr>
          <w:rFonts w:ascii="Times New Roman" w:eastAsia="Times New Roman" w:hAnsi="Times New Roman" w:cs="Times New Roman"/>
        </w:rPr>
        <w:t>Османова</w:t>
      </w:r>
      <w:r>
        <w:rPr>
          <w:rFonts w:ascii="Times New Roman" w:eastAsia="Times New Roman" w:hAnsi="Times New Roman" w:cs="Times New Roman"/>
        </w:rPr>
        <w:t xml:space="preserve"> А.С.</w:t>
      </w:r>
      <w:r>
        <w:rPr>
          <w:rFonts w:ascii="Times New Roman" w:eastAsia="Times New Roman" w:hAnsi="Times New Roman" w:cs="Times New Roman"/>
        </w:rPr>
        <w:t xml:space="preserve"> в совершении данного административного правонарушения </w:t>
      </w:r>
      <w:r>
        <w:rPr>
          <w:rFonts w:ascii="Times New Roman" w:eastAsia="Times New Roman" w:hAnsi="Times New Roman" w:cs="Times New Roman"/>
        </w:rPr>
        <w:t>выражена в</w:t>
      </w:r>
      <w:r>
        <w:rPr>
          <w:rFonts w:ascii="Times New Roman" w:eastAsia="Times New Roman" w:hAnsi="Times New Roman" w:cs="Times New Roman"/>
        </w:rPr>
        <w:t xml:space="preserve"> </w:t>
      </w:r>
      <w:r>
        <w:rPr>
          <w:rFonts w:ascii="Times New Roman" w:eastAsia="Times New Roman" w:hAnsi="Times New Roman" w:cs="Times New Roman"/>
        </w:rPr>
        <w:t>приобретении и хранении табачных изделий иностранного производства, на которых отсутствовала предусмотренная законодательством маркировка на русском языке, акцизные марки, предусмотренные законодательством РФ для оборота табачных изделий, маркировка единым знаком обращения продукции на рынке государств – членов Таможенного союза (символ ЕАС).</w:t>
      </w:r>
    </w:p>
    <w:p>
      <w:pPr>
        <w:spacing w:before="0" w:after="0"/>
        <w:ind w:firstLine="708"/>
        <w:jc w:val="both"/>
      </w:pPr>
      <w:r>
        <w:rPr>
          <w:rFonts w:ascii="Times New Roman" w:eastAsia="Times New Roman" w:hAnsi="Times New Roman" w:cs="Times New Roman"/>
        </w:rPr>
        <w:t xml:space="preserve">Факт совершения административного правонарушения ИП </w:t>
      </w:r>
      <w:r>
        <w:rPr>
          <w:rFonts w:ascii="Times New Roman" w:eastAsia="Times New Roman" w:hAnsi="Times New Roman" w:cs="Times New Roman"/>
        </w:rPr>
        <w:t>Османовым</w:t>
      </w:r>
      <w:r>
        <w:rPr>
          <w:rFonts w:ascii="Times New Roman" w:eastAsia="Times New Roman" w:hAnsi="Times New Roman" w:cs="Times New Roman"/>
        </w:rPr>
        <w:t xml:space="preserve"> А.С.</w:t>
      </w:r>
      <w:r>
        <w:rPr>
          <w:rFonts w:ascii="Times New Roman" w:eastAsia="Times New Roman" w:hAnsi="Times New Roman" w:cs="Times New Roman"/>
        </w:rPr>
        <w:t xml:space="preserve"> 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 xml:space="preserve">актом таможенного осмотра помещений и территорий от </w:t>
      </w:r>
      <w:r>
        <w:rPr>
          <w:rFonts w:ascii="Times New Roman" w:eastAsia="Times New Roman" w:hAnsi="Times New Roman" w:cs="Times New Roman"/>
        </w:rPr>
        <w:t>17</w:t>
      </w:r>
      <w:r>
        <w:rPr>
          <w:rFonts w:ascii="Times New Roman" w:eastAsia="Times New Roman" w:hAnsi="Times New Roman" w:cs="Times New Roman"/>
        </w:rPr>
        <w:t>.09.2022 № 1</w:t>
      </w:r>
      <w:r>
        <w:rPr>
          <w:rFonts w:ascii="Times New Roman" w:eastAsia="Times New Roman" w:hAnsi="Times New Roman" w:cs="Times New Roman"/>
        </w:rPr>
        <w:t>0321000/210/</w:t>
      </w:r>
      <w:r>
        <w:rPr>
          <w:rFonts w:ascii="Times New Roman" w:eastAsia="Times New Roman" w:hAnsi="Times New Roman" w:cs="Times New Roman"/>
        </w:rPr>
        <w:t>170922</w:t>
      </w:r>
      <w:r>
        <w:rPr>
          <w:rFonts w:ascii="Times New Roman" w:eastAsia="Times New Roman" w:hAnsi="Times New Roman" w:cs="Times New Roman"/>
        </w:rPr>
        <w:t>/А00004</w:t>
      </w:r>
      <w:r>
        <w:rPr>
          <w:rFonts w:ascii="Times New Roman" w:eastAsia="Times New Roman" w:hAnsi="Times New Roman" w:cs="Times New Roman"/>
        </w:rPr>
        <w:t>7</w:t>
      </w:r>
      <w:r>
        <w:rPr>
          <w:rFonts w:ascii="Times New Roman" w:eastAsia="Times New Roman" w:hAnsi="Times New Roman" w:cs="Times New Roman"/>
        </w:rPr>
        <w:t>/00</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объяснениями</w:t>
      </w:r>
      <w:r>
        <w:rPr>
          <w:rFonts w:ascii="Times New Roman" w:eastAsia="Times New Roman" w:hAnsi="Times New Roman" w:cs="Times New Roman"/>
        </w:rPr>
        <w:t xml:space="preserve"> ИП </w:t>
      </w:r>
      <w:r>
        <w:rPr>
          <w:rFonts w:ascii="Times New Roman" w:eastAsia="Times New Roman" w:hAnsi="Times New Roman" w:cs="Times New Roman"/>
        </w:rPr>
        <w:t>Османова</w:t>
      </w:r>
      <w:r>
        <w:rPr>
          <w:rFonts w:ascii="Times New Roman" w:eastAsia="Times New Roman" w:hAnsi="Times New Roman" w:cs="Times New Roman"/>
        </w:rPr>
        <w:t xml:space="preserve"> А.С.</w:t>
      </w:r>
      <w:r>
        <w:rPr>
          <w:rFonts w:ascii="Times New Roman" w:eastAsia="Times New Roman" w:hAnsi="Times New Roman" w:cs="Times New Roman"/>
        </w:rPr>
        <w:t xml:space="preserve"> от </w:t>
      </w:r>
      <w:r>
        <w:rPr>
          <w:rFonts w:ascii="Times New Roman" w:eastAsia="Times New Roman" w:hAnsi="Times New Roman" w:cs="Times New Roman"/>
        </w:rPr>
        <w:t>13</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w:t>
      </w:r>
      <w:r>
        <w:rPr>
          <w:rFonts w:ascii="Times New Roman" w:eastAsia="Times New Roman" w:hAnsi="Times New Roman" w:cs="Times New Roman"/>
        </w:rPr>
        <w:t xml:space="preserve">актом изъятия товаров от </w:t>
      </w:r>
      <w:r>
        <w:rPr>
          <w:rFonts w:ascii="Times New Roman" w:eastAsia="Times New Roman" w:hAnsi="Times New Roman" w:cs="Times New Roman"/>
        </w:rPr>
        <w:t>17</w:t>
      </w:r>
      <w:r>
        <w:rPr>
          <w:rFonts w:ascii="Times New Roman" w:eastAsia="Times New Roman" w:hAnsi="Times New Roman" w:cs="Times New Roman"/>
        </w:rPr>
        <w:t>.09.2022</w:t>
      </w:r>
      <w:r>
        <w:rPr>
          <w:rFonts w:ascii="Times New Roman" w:eastAsia="Times New Roman" w:hAnsi="Times New Roman" w:cs="Times New Roman"/>
        </w:rPr>
        <w:t xml:space="preserve">; </w:t>
      </w:r>
      <w:r>
        <w:rPr>
          <w:rFonts w:ascii="Times New Roman" w:eastAsia="Times New Roman" w:hAnsi="Times New Roman" w:cs="Times New Roman"/>
        </w:rPr>
        <w:t>заклю</w:t>
      </w:r>
      <w:r>
        <w:rPr>
          <w:rFonts w:ascii="Times New Roman" w:eastAsia="Times New Roman" w:hAnsi="Times New Roman" w:cs="Times New Roman"/>
        </w:rPr>
        <w:t>чением эксперта от 2</w:t>
      </w:r>
      <w:r>
        <w:rPr>
          <w:rFonts w:ascii="Times New Roman" w:eastAsia="Times New Roman" w:hAnsi="Times New Roman" w:cs="Times New Roman"/>
        </w:rPr>
        <w:t>3</w:t>
      </w:r>
      <w:r>
        <w:rPr>
          <w:rFonts w:ascii="Times New Roman" w:eastAsia="Times New Roman" w:hAnsi="Times New Roman" w:cs="Times New Roman"/>
        </w:rPr>
        <w:t>.09.2022 №1240602</w:t>
      </w:r>
      <w:r>
        <w:rPr>
          <w:rFonts w:ascii="Times New Roman" w:eastAsia="Times New Roman" w:hAnsi="Times New Roman" w:cs="Times New Roman"/>
        </w:rPr>
        <w:t>0/00</w:t>
      </w:r>
      <w:r>
        <w:rPr>
          <w:rFonts w:ascii="Times New Roman" w:eastAsia="Times New Roman" w:hAnsi="Times New Roman" w:cs="Times New Roman"/>
        </w:rPr>
        <w:t>20463</w:t>
      </w:r>
      <w:r>
        <w:rPr>
          <w:rFonts w:ascii="Times New Roman" w:eastAsia="Times New Roman" w:hAnsi="Times New Roman" w:cs="Times New Roman"/>
        </w:rPr>
        <w:t xml:space="preserve">, </w:t>
      </w:r>
      <w:r>
        <w:rPr>
          <w:rFonts w:ascii="Times New Roman" w:eastAsia="Times New Roman" w:hAnsi="Times New Roman" w:cs="Times New Roman"/>
        </w:rPr>
        <w:t xml:space="preserve">таблицей иллюстраций к нему, </w:t>
      </w:r>
      <w:r>
        <w:rPr>
          <w:rFonts w:ascii="Times New Roman" w:eastAsia="Times New Roman" w:hAnsi="Times New Roman" w:cs="Times New Roman"/>
        </w:rPr>
        <w:t>актом приема-передачи вещественных доказательств в камеру хранения вещественных доказатель</w:t>
      </w:r>
      <w:r>
        <w:rPr>
          <w:rFonts w:ascii="Times New Roman" w:eastAsia="Times New Roman" w:hAnsi="Times New Roman" w:cs="Times New Roman"/>
        </w:rPr>
        <w:t>ств Кр</w:t>
      </w:r>
      <w:r>
        <w:rPr>
          <w:rFonts w:ascii="Times New Roman" w:eastAsia="Times New Roman" w:hAnsi="Times New Roman" w:cs="Times New Roman"/>
        </w:rPr>
        <w:t xml:space="preserve">ымской таможни № б/н от </w:t>
      </w:r>
      <w:r>
        <w:rPr>
          <w:rFonts w:ascii="Times New Roman" w:eastAsia="Times New Roman" w:hAnsi="Times New Roman" w:cs="Times New Roman"/>
        </w:rPr>
        <w:t>13</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года, </w:t>
      </w:r>
      <w:r>
        <w:rPr>
          <w:rFonts w:ascii="Times New Roman" w:eastAsia="Times New Roman" w:hAnsi="Times New Roman" w:cs="Times New Roman"/>
        </w:rPr>
        <w:t xml:space="preserve"> </w:t>
      </w:r>
      <w:r>
        <w:rPr>
          <w:rFonts w:ascii="Times New Roman" w:eastAsia="Times New Roman" w:hAnsi="Times New Roman" w:cs="Times New Roman"/>
        </w:rPr>
        <w:t>выпиской</w:t>
      </w:r>
      <w:r>
        <w:rPr>
          <w:rFonts w:ascii="Times New Roman" w:eastAsia="Times New Roman" w:hAnsi="Times New Roman" w:cs="Times New Roman"/>
        </w:rPr>
        <w:t xml:space="preserve">  </w:t>
      </w:r>
      <w:r>
        <w:rPr>
          <w:rFonts w:ascii="Times New Roman" w:eastAsia="Times New Roman" w:hAnsi="Times New Roman" w:cs="Times New Roman"/>
        </w:rPr>
        <w:t>ЕГРИП</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Pr>
          <w:rFonts w:ascii="Times New Roman" w:eastAsia="Times New Roman" w:hAnsi="Times New Roman" w:cs="Times New Roman"/>
        </w:rPr>
        <w:t>Османову</w:t>
      </w:r>
      <w:r>
        <w:rPr>
          <w:rFonts w:ascii="Times New Roman" w:eastAsia="Times New Roman" w:hAnsi="Times New Roman" w:cs="Times New Roman"/>
        </w:rPr>
        <w:t xml:space="preserve"> А.С.</w:t>
      </w:r>
      <w:r>
        <w:rPr>
          <w:rFonts w:ascii="Times New Roman" w:eastAsia="Times New Roman" w:hAnsi="Times New Roman" w:cs="Times New Roman"/>
        </w:rPr>
        <w:t xml:space="preserve"> </w:t>
      </w:r>
      <w:r>
        <w:rPr>
          <w:rFonts w:ascii="Times New Roman" w:eastAsia="Times New Roman" w:hAnsi="Times New Roman" w:cs="Times New Roman"/>
        </w:rPr>
        <w:t>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Османова</w:t>
      </w:r>
      <w:r>
        <w:rPr>
          <w:rFonts w:ascii="Times New Roman" w:eastAsia="Times New Roman" w:hAnsi="Times New Roman" w:cs="Times New Roman"/>
        </w:rPr>
        <w:t xml:space="preserve"> А.С. в совершении административного правонарушения, предусмотренного ст. 16.21 КоАП РФ.</w:t>
      </w:r>
    </w:p>
    <w:p>
      <w:pPr>
        <w:spacing w:before="0" w:after="0"/>
        <w:ind w:firstLine="708"/>
        <w:jc w:val="both"/>
      </w:pPr>
      <w:r>
        <w:rPr>
          <w:rFonts w:ascii="Times New Roman" w:eastAsia="Times New Roman" w:hAnsi="Times New Roman" w:cs="Times New Roman"/>
        </w:rPr>
        <w:t>Сроки давности привлечения к ответственности, предусмотренные статьёй 4.5 КоАП России, не истекли.</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об административном правонарушении не усматривается.</w:t>
      </w:r>
    </w:p>
    <w:p>
      <w:pPr>
        <w:spacing w:before="0" w:after="0"/>
        <w:ind w:firstLine="708"/>
        <w:jc w:val="both"/>
      </w:pPr>
      <w:r>
        <w:rPr>
          <w:rFonts w:ascii="Times New Roman" w:eastAsia="Times New Roman" w:hAnsi="Times New Roman" w:cs="Times New Roman"/>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При таких обстоятельствах, мировой судья находит, что в деянии </w:t>
      </w:r>
      <w:r>
        <w:rPr>
          <w:rFonts w:ascii="Times New Roman" w:eastAsia="Times New Roman" w:hAnsi="Times New Roman" w:cs="Times New Roman"/>
        </w:rPr>
        <w:t>Османова</w:t>
      </w:r>
      <w:r>
        <w:rPr>
          <w:rFonts w:ascii="Times New Roman" w:eastAsia="Times New Roman" w:hAnsi="Times New Roman" w:cs="Times New Roman"/>
        </w:rPr>
        <w:t xml:space="preserve"> А.С.</w:t>
      </w:r>
      <w:r>
        <w:rPr>
          <w:rFonts w:ascii="Times New Roman" w:eastAsia="Times New Roman" w:hAnsi="Times New Roman" w:cs="Times New Roman"/>
        </w:rPr>
        <w:t xml:space="preserve"> имеется состав административного правонарушения, предусмотренный ст. </w:t>
      </w:r>
      <w:r>
        <w:rPr>
          <w:rFonts w:ascii="Times New Roman" w:eastAsia="Times New Roman" w:hAnsi="Times New Roman" w:cs="Times New Roman"/>
        </w:rPr>
        <w:t>16.21</w:t>
      </w:r>
      <w:r>
        <w:rPr>
          <w:rFonts w:ascii="Times New Roman" w:eastAsia="Times New Roman" w:hAnsi="Times New Roman" w:cs="Times New Roman"/>
        </w:rPr>
        <w:t xml:space="preserve"> КоАП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Османова</w:t>
      </w:r>
      <w:r>
        <w:rPr>
          <w:rFonts w:ascii="Times New Roman" w:eastAsia="Times New Roman" w:hAnsi="Times New Roman" w:cs="Times New Roman"/>
        </w:rPr>
        <w:t xml:space="preserve"> А.С. </w:t>
      </w:r>
      <w:r>
        <w:rPr>
          <w:rFonts w:ascii="Times New Roman" w:eastAsia="Times New Roman" w:hAnsi="Times New Roman" w:cs="Times New Roman"/>
        </w:rPr>
        <w:t xml:space="preserve"> </w:t>
      </w:r>
      <w:r>
        <w:rPr>
          <w:rFonts w:ascii="Times New Roman" w:eastAsia="Times New Roman" w:hAnsi="Times New Roman" w:cs="Times New Roman"/>
        </w:rPr>
        <w:t>судьей</w:t>
      </w:r>
      <w:r>
        <w:rPr>
          <w:rFonts w:ascii="Times New Roman" w:eastAsia="Times New Roman" w:hAnsi="Times New Roman" w:cs="Times New Roman"/>
        </w:rPr>
        <w:t xml:space="preserve"> квалифицированы по ст. </w:t>
      </w:r>
      <w:r>
        <w:rPr>
          <w:rFonts w:ascii="Times New Roman" w:eastAsia="Times New Roman" w:hAnsi="Times New Roman" w:cs="Times New Roman"/>
        </w:rPr>
        <w:t>16.21</w:t>
      </w:r>
      <w:r>
        <w:rPr>
          <w:rFonts w:ascii="Times New Roman" w:eastAsia="Times New Roman" w:hAnsi="Times New Roman" w:cs="Times New Roman"/>
        </w:rPr>
        <w:t xml:space="preserve"> КоАП РФ,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w:t>
      </w:r>
      <w:r>
        <w:rPr>
          <w:rFonts w:ascii="Times New Roman" w:eastAsia="Times New Roman" w:hAnsi="Times New Roman" w:cs="Times New Roman"/>
        </w:rPr>
        <w:t xml:space="preserve"> </w:t>
      </w:r>
      <w:r>
        <w:rPr>
          <w:rFonts w:ascii="Times New Roman" w:eastAsia="Times New Roman" w:hAnsi="Times New Roman" w:cs="Times New Roman"/>
        </w:rPr>
        <w:t>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Обстоятельств</w:t>
      </w:r>
      <w:r>
        <w:rPr>
          <w:rFonts w:ascii="Times New Roman" w:eastAsia="Times New Roman" w:hAnsi="Times New Roman" w:cs="Times New Roman"/>
        </w:rPr>
        <w:t>ом</w:t>
      </w:r>
      <w:r>
        <w:rPr>
          <w:rFonts w:ascii="Times New Roman" w:eastAsia="Times New Roman" w:hAnsi="Times New Roman" w:cs="Times New Roman"/>
        </w:rPr>
        <w:t xml:space="preserve">, смягчающими административную ответственность </w:t>
      </w:r>
      <w:r>
        <w:rPr>
          <w:rFonts w:ascii="Times New Roman" w:eastAsia="Times New Roman" w:hAnsi="Times New Roman" w:cs="Times New Roman"/>
        </w:rPr>
        <w:t>Османова</w:t>
      </w:r>
      <w:r>
        <w:rPr>
          <w:rFonts w:ascii="Times New Roman" w:eastAsia="Times New Roman" w:hAnsi="Times New Roman" w:cs="Times New Roman"/>
        </w:rPr>
        <w:t xml:space="preserve"> А.С. </w:t>
      </w:r>
      <w:r>
        <w:rPr>
          <w:rFonts w:ascii="Times New Roman" w:eastAsia="Times New Roman" w:hAnsi="Times New Roman" w:cs="Times New Roman"/>
        </w:rPr>
        <w:t>в соответствии со ст. 4.2 КоАП РФ, мировым судьей признается признание вины.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мировым судьей не установлено</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pPr>
      <w:r>
        <w:rPr>
          <w:rFonts w:ascii="Times New Roman" w:eastAsia="Times New Roman" w:hAnsi="Times New Roman" w:cs="Times New Roman"/>
        </w:rPr>
        <w:t>В соответствии с ч.2 ст.4.1 КоАП РФ, учитывая характер совершенного административного правонарушения, личность виновного, смягчающее административную ответственность обстоятельства, а именно</w:t>
      </w:r>
      <w:r>
        <w:rPr>
          <w:rFonts w:ascii="Times New Roman" w:eastAsia="Times New Roman" w:hAnsi="Times New Roman" w:cs="Times New Roman"/>
        </w:rPr>
        <w:t>:</w:t>
      </w:r>
      <w:r>
        <w:rPr>
          <w:rFonts w:ascii="Times New Roman" w:eastAsia="Times New Roman" w:hAnsi="Times New Roman" w:cs="Times New Roman"/>
        </w:rPr>
        <w:t xml:space="preserve"> раскаяние, отсутствие обстоятельств, которые отягчают административную ответственность </w:t>
      </w:r>
      <w:r>
        <w:rPr>
          <w:rFonts w:ascii="Times New Roman" w:eastAsia="Times New Roman" w:hAnsi="Times New Roman" w:cs="Times New Roman"/>
        </w:rPr>
        <w:t>Османова</w:t>
      </w:r>
      <w:r>
        <w:rPr>
          <w:rFonts w:ascii="Times New Roman" w:eastAsia="Times New Roman" w:hAnsi="Times New Roman" w:cs="Times New Roman"/>
        </w:rPr>
        <w:t xml:space="preserve"> А.С. </w:t>
      </w:r>
      <w:r>
        <w:rPr>
          <w:rFonts w:ascii="Times New Roman" w:eastAsia="Times New Roman" w:hAnsi="Times New Roman" w:cs="Times New Roman"/>
        </w:rPr>
        <w:t xml:space="preserve">за совершенное правонарушение, судья считает необходимым подвергнуть административному наказанию в виде </w:t>
      </w:r>
      <w:r>
        <w:rPr>
          <w:rFonts w:ascii="Times New Roman" w:eastAsia="Times New Roman" w:hAnsi="Times New Roman" w:cs="Times New Roman"/>
        </w:rPr>
        <w:t>конфискации предметов административного правонарушения.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w:t>
      </w:r>
      <w:r>
        <w:rPr>
          <w:rFonts w:ascii="Times New Roman" w:eastAsia="Times New Roman" w:hAnsi="Times New Roman" w:cs="Times New Roman"/>
        </w:rPr>
        <w:t>16</w:t>
      </w:r>
      <w:r>
        <w:rPr>
          <w:rFonts w:ascii="Times New Roman" w:eastAsia="Times New Roman" w:hAnsi="Times New Roman" w:cs="Times New Roman"/>
        </w:rPr>
        <w:t>.</w:t>
      </w:r>
      <w:r>
        <w:rPr>
          <w:rFonts w:ascii="Times New Roman" w:eastAsia="Times New Roman" w:hAnsi="Times New Roman" w:cs="Times New Roman"/>
        </w:rPr>
        <w:t>21</w:t>
      </w:r>
      <w:r>
        <w:rPr>
          <w:rFonts w:ascii="Times New Roman" w:eastAsia="Times New Roman" w:hAnsi="Times New Roman" w:cs="Times New Roman"/>
        </w:rPr>
        <w:t xml:space="preserve">, 29.7, 29.9, 29.10 КоАП РФ, </w:t>
      </w:r>
      <w:r>
        <w:rPr>
          <w:rFonts w:ascii="Times New Roman" w:eastAsia="Times New Roman" w:hAnsi="Times New Roman" w:cs="Times New Roman"/>
        </w:rPr>
        <w:t>суд –</w:t>
      </w:r>
    </w:p>
    <w:p>
      <w:pPr>
        <w:spacing w:before="0" w:after="0"/>
        <w:jc w:val="both"/>
      </w:pP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 xml:space="preserve">Индивидуального предпринимателя </w:t>
      </w:r>
      <w:r>
        <w:rPr>
          <w:rStyle w:val="cat-UserDefinedgrp-42rplc-70"/>
          <w:rFonts w:ascii="Times New Roman" w:eastAsia="Times New Roman" w:hAnsi="Times New Roman" w:cs="Times New Roman"/>
        </w:rPr>
        <w:t>османова а.с.</w:t>
      </w:r>
      <w:r>
        <w:rPr>
          <w:rFonts w:ascii="Times New Roman" w:eastAsia="Times New Roman" w:hAnsi="Times New Roman" w:cs="Times New Roman"/>
        </w:rPr>
        <w:t xml:space="preserve">, </w:t>
      </w:r>
      <w:r>
        <w:rPr>
          <w:rStyle w:val="cat-UserDefinedgrp-46rplc-73"/>
          <w:rFonts w:ascii="Times New Roman" w:eastAsia="Times New Roman" w:hAnsi="Times New Roman" w:cs="Times New Roman"/>
        </w:rPr>
        <w:t>дата рождения</w:t>
      </w:r>
      <w:r>
        <w:rPr>
          <w:rFonts w:ascii="Times New Roman" w:eastAsia="Times New Roman" w:hAnsi="Times New Roman" w:cs="Times New Roman"/>
        </w:rPr>
        <w:t>, 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1</w:t>
      </w:r>
      <w:r>
        <w:rPr>
          <w:rFonts w:ascii="Times New Roman" w:eastAsia="Times New Roman" w:hAnsi="Times New Roman" w:cs="Times New Roman"/>
        </w:rPr>
        <w:t>6.21</w:t>
      </w:r>
      <w:r>
        <w:rPr>
          <w:rFonts w:ascii="Times New Roman" w:eastAsia="Times New Roman" w:hAnsi="Times New Roman" w:cs="Times New Roman"/>
        </w:rPr>
        <w:t xml:space="preserve"> КоАП РФ и </w:t>
      </w:r>
      <w:r>
        <w:rPr>
          <w:rFonts w:ascii="Times New Roman" w:eastAsia="Times New Roman" w:hAnsi="Times New Roman" w:cs="Times New Roman"/>
        </w:rPr>
        <w:t>назначить ему наказание в виде</w:t>
      </w:r>
      <w:r>
        <w:rPr>
          <w:rFonts w:ascii="Times New Roman" w:eastAsia="Times New Roman" w:hAnsi="Times New Roman" w:cs="Times New Roman"/>
        </w:rPr>
        <w:t xml:space="preserve"> </w:t>
      </w:r>
      <w:r>
        <w:rPr>
          <w:rFonts w:ascii="Times New Roman" w:eastAsia="Times New Roman" w:hAnsi="Times New Roman" w:cs="Times New Roman"/>
        </w:rPr>
        <w:t>конфискации предметов административного правонарушения</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Изъятые у </w:t>
      </w:r>
      <w:r>
        <w:rPr>
          <w:rFonts w:ascii="Times New Roman" w:eastAsia="Times New Roman" w:hAnsi="Times New Roman" w:cs="Times New Roman"/>
        </w:rPr>
        <w:t>Османова</w:t>
      </w:r>
      <w:r>
        <w:rPr>
          <w:rFonts w:ascii="Times New Roman" w:eastAsia="Times New Roman" w:hAnsi="Times New Roman" w:cs="Times New Roman"/>
        </w:rPr>
        <w:t xml:space="preserve"> </w:t>
      </w:r>
      <w:r>
        <w:rPr>
          <w:rFonts w:ascii="Times New Roman" w:eastAsia="Times New Roman" w:hAnsi="Times New Roman" w:cs="Times New Roman"/>
        </w:rPr>
        <w:t>Ахтема</w:t>
      </w:r>
      <w:r>
        <w:rPr>
          <w:rFonts w:ascii="Times New Roman" w:eastAsia="Times New Roman" w:hAnsi="Times New Roman" w:cs="Times New Roman"/>
        </w:rPr>
        <w:t xml:space="preserve"> </w:t>
      </w:r>
      <w:r>
        <w:rPr>
          <w:rFonts w:ascii="Times New Roman" w:eastAsia="Times New Roman" w:hAnsi="Times New Roman" w:cs="Times New Roman"/>
        </w:rPr>
        <w:t>Серановича</w:t>
      </w:r>
      <w:r>
        <w:rPr>
          <w:rFonts w:ascii="Times New Roman" w:eastAsia="Times New Roman" w:hAnsi="Times New Roman" w:cs="Times New Roman"/>
        </w:rPr>
        <w:t xml:space="preserve"> </w:t>
      </w:r>
      <w:r>
        <w:rPr>
          <w:rFonts w:ascii="Times New Roman" w:eastAsia="Times New Roman" w:hAnsi="Times New Roman" w:cs="Times New Roman"/>
        </w:rPr>
        <w:t>предмет</w:t>
      </w:r>
      <w:r>
        <w:rPr>
          <w:rFonts w:ascii="Times New Roman" w:eastAsia="Times New Roman" w:hAnsi="Times New Roman" w:cs="Times New Roman"/>
        </w:rPr>
        <w:t>ы</w:t>
      </w:r>
      <w:r>
        <w:rPr>
          <w:rFonts w:ascii="Times New Roman" w:eastAsia="Times New Roman" w:hAnsi="Times New Roman" w:cs="Times New Roman"/>
        </w:rPr>
        <w:t xml:space="preserve"> административного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акта изъятия товаров от 17.09.2022, </w:t>
      </w:r>
      <w:r>
        <w:rPr>
          <w:rFonts w:ascii="Times New Roman" w:eastAsia="Times New Roman" w:hAnsi="Times New Roman" w:cs="Times New Roman"/>
        </w:rPr>
        <w:t>а именно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Marlboro</w:t>
      </w:r>
      <w:r>
        <w:rPr>
          <w:rFonts w:ascii="Times New Roman" w:eastAsia="Times New Roman" w:hAnsi="Times New Roman" w:cs="Times New Roman"/>
        </w:rPr>
        <w:t xml:space="preserve"> </w:t>
      </w:r>
      <w:r>
        <w:rPr>
          <w:rFonts w:ascii="Times New Roman" w:eastAsia="Times New Roman" w:hAnsi="Times New Roman" w:cs="Times New Roman"/>
        </w:rPr>
        <w:t>King</w:t>
      </w:r>
      <w:r>
        <w:rPr>
          <w:rFonts w:ascii="Times New Roman" w:eastAsia="Times New Roman" w:hAnsi="Times New Roman" w:cs="Times New Roman"/>
        </w:rPr>
        <w:t xml:space="preserve"> </w:t>
      </w:r>
      <w:r>
        <w:rPr>
          <w:rFonts w:ascii="Times New Roman" w:eastAsia="Times New Roman" w:hAnsi="Times New Roman" w:cs="Times New Roman"/>
        </w:rPr>
        <w:t>Size</w:t>
      </w:r>
      <w:r>
        <w:rPr>
          <w:rFonts w:ascii="Times New Roman" w:eastAsia="Times New Roman" w:hAnsi="Times New Roman" w:cs="Times New Roman"/>
        </w:rPr>
        <w:t xml:space="preserve">, </w:t>
      </w:r>
      <w:r>
        <w:rPr>
          <w:rFonts w:ascii="Times New Roman" w:eastAsia="Times New Roman" w:hAnsi="Times New Roman" w:cs="Times New Roman"/>
        </w:rPr>
        <w:t>производитель Швейцария,</w:t>
      </w:r>
      <w:r>
        <w:rPr>
          <w:rFonts w:ascii="Times New Roman" w:eastAsia="Times New Roman" w:hAnsi="Times New Roman" w:cs="Times New Roman"/>
        </w:rPr>
        <w:t xml:space="preserve"> в количестве 1030 пачек;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Marlboro</w:t>
      </w:r>
      <w:r>
        <w:rPr>
          <w:rFonts w:ascii="Times New Roman" w:eastAsia="Times New Roman" w:hAnsi="Times New Roman" w:cs="Times New Roman"/>
        </w:rPr>
        <w:t xml:space="preserve"> </w:t>
      </w:r>
      <w:r>
        <w:rPr>
          <w:rFonts w:ascii="Times New Roman" w:eastAsia="Times New Roman" w:hAnsi="Times New Roman" w:cs="Times New Roman"/>
        </w:rPr>
        <w:t>Micro</w:t>
      </w:r>
      <w:r>
        <w:rPr>
          <w:rFonts w:ascii="Times New Roman" w:eastAsia="Times New Roman" w:hAnsi="Times New Roman" w:cs="Times New Roman"/>
        </w:rPr>
        <w:t xml:space="preserve"> </w:t>
      </w:r>
      <w:r>
        <w:rPr>
          <w:rFonts w:ascii="Times New Roman" w:eastAsia="Times New Roman" w:hAnsi="Times New Roman" w:cs="Times New Roman"/>
        </w:rPr>
        <w:t>less</w:t>
      </w:r>
      <w:r>
        <w:rPr>
          <w:rFonts w:ascii="Times New Roman" w:eastAsia="Times New Roman" w:hAnsi="Times New Roman" w:cs="Times New Roman"/>
        </w:rPr>
        <w:t xml:space="preserve"> </w:t>
      </w:r>
      <w:r>
        <w:rPr>
          <w:rFonts w:ascii="Times New Roman" w:eastAsia="Times New Roman" w:hAnsi="Times New Roman" w:cs="Times New Roman"/>
        </w:rPr>
        <w:t>smell</w:t>
      </w:r>
      <w:r>
        <w:rPr>
          <w:rFonts w:ascii="Times New Roman" w:eastAsia="Times New Roman" w:hAnsi="Times New Roman" w:cs="Times New Roman"/>
        </w:rPr>
        <w:t xml:space="preserve">, </w:t>
      </w:r>
      <w:r>
        <w:rPr>
          <w:rFonts w:ascii="Times New Roman" w:eastAsia="Times New Roman" w:hAnsi="Times New Roman" w:cs="Times New Roman"/>
        </w:rPr>
        <w:t>производитель Швейцария,</w:t>
      </w:r>
      <w:r>
        <w:rPr>
          <w:rFonts w:ascii="Times New Roman" w:eastAsia="Times New Roman" w:hAnsi="Times New Roman" w:cs="Times New Roman"/>
        </w:rPr>
        <w:t xml:space="preserve"> в количестве 500 пачек; </w:t>
      </w:r>
      <w:r>
        <w:rPr>
          <w:rFonts w:ascii="Times New Roman" w:eastAsia="Times New Roman" w:hAnsi="Times New Roman" w:cs="Times New Roman"/>
        </w:rPr>
        <w:t>сигареты</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фильтром</w:t>
      </w:r>
      <w:r>
        <w:rPr>
          <w:rFonts w:ascii="Times New Roman" w:eastAsia="Times New Roman" w:hAnsi="Times New Roman" w:cs="Times New Roman"/>
        </w:rPr>
        <w:t xml:space="preserve">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Gum</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производитель</w:t>
      </w:r>
      <w:r>
        <w:rPr>
          <w:rFonts w:ascii="Times New Roman" w:eastAsia="Times New Roman" w:hAnsi="Times New Roman" w:cs="Times New Roman"/>
        </w:rPr>
        <w:t xml:space="preserve"> </w:t>
      </w:r>
      <w:r>
        <w:rPr>
          <w:rFonts w:ascii="Times New Roman" w:eastAsia="Times New Roman" w:hAnsi="Times New Roman" w:cs="Times New Roman"/>
        </w:rPr>
        <w:t>Азербайджан,</w:t>
      </w:r>
      <w:r>
        <w:rPr>
          <w:rFonts w:ascii="Times New Roman" w:eastAsia="Times New Roman" w:hAnsi="Times New Roman" w:cs="Times New Roman"/>
        </w:rPr>
        <w:t xml:space="preserve"> в количестве 1030пачек;</w:t>
      </w:r>
      <w:r>
        <w:rPr>
          <w:rFonts w:ascii="Times New Roman" w:eastAsia="Times New Roman" w:hAnsi="Times New Roman" w:cs="Times New Roman"/>
        </w:rPr>
        <w:t xml:space="preserve"> </w:t>
      </w:r>
      <w:r>
        <w:rPr>
          <w:rFonts w:ascii="Times New Roman" w:eastAsia="Times New Roman" w:hAnsi="Times New Roman" w:cs="Times New Roman"/>
        </w:rPr>
        <w:t>сигареты</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 xml:space="preserve">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Apple</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 xml:space="preserve">в количестве 780 пачек;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Grape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 xml:space="preserve">в количестве 710 пачек;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Orange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 xml:space="preserve">в количестве 450 пачек;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Blueberry</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в количестве 450 пачек;</w:t>
      </w:r>
      <w:r>
        <w:rPr>
          <w:rFonts w:ascii="Times New Roman" w:eastAsia="Times New Roman" w:hAnsi="Times New Roman" w:cs="Times New Roman"/>
        </w:rPr>
        <w:t xml:space="preserve">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Apple</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производитель Азербайджан, </w:t>
      </w:r>
      <w:r>
        <w:rPr>
          <w:rFonts w:ascii="Times New Roman" w:eastAsia="Times New Roman" w:hAnsi="Times New Roman" w:cs="Times New Roman"/>
        </w:rPr>
        <w:t xml:space="preserve">в количестве 450 пачек;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Orange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 xml:space="preserve">в количестве 1040 пачек;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Grape</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 xml:space="preserve">в количестве 450 пачек;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Gum</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nano</w:t>
      </w:r>
      <w:r>
        <w:rPr>
          <w:rFonts w:ascii="Times New Roman" w:eastAsia="Times New Roman" w:hAnsi="Times New Roman" w:cs="Times New Roman"/>
        </w:rPr>
        <w:t xml:space="preserve"> </w:t>
      </w:r>
      <w:r>
        <w:rPr>
          <w:rFonts w:ascii="Times New Roman" w:eastAsia="Times New Roman" w:hAnsi="Times New Roman" w:cs="Times New Roman"/>
        </w:rPr>
        <w:t>perfection</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 xml:space="preserve">в количестве 450 пачек; </w:t>
      </w:r>
      <w:r>
        <w:rPr>
          <w:rFonts w:ascii="Times New Roman" w:eastAsia="Times New Roman" w:hAnsi="Times New Roman" w:cs="Times New Roman"/>
        </w:rPr>
        <w:t xml:space="preserve">сигареты с фильтром </w:t>
      </w:r>
      <w:r>
        <w:rPr>
          <w:rFonts w:ascii="Times New Roman" w:eastAsia="Times New Roman" w:hAnsi="Times New Roman" w:cs="Times New Roman"/>
        </w:rPr>
        <w:t>Want</w:t>
      </w:r>
      <w:r>
        <w:rPr>
          <w:rFonts w:ascii="Times New Roman" w:eastAsia="Times New Roman" w:hAnsi="Times New Roman" w:cs="Times New Roman"/>
        </w:rPr>
        <w:t xml:space="preserve"> </w:t>
      </w:r>
      <w:r>
        <w:rPr>
          <w:rFonts w:ascii="Times New Roman" w:eastAsia="Times New Roman" w:hAnsi="Times New Roman" w:cs="Times New Roman"/>
        </w:rPr>
        <w:t>LineX</w:t>
      </w:r>
      <w:r>
        <w:rPr>
          <w:rFonts w:ascii="Times New Roman" w:eastAsia="Times New Roman" w:hAnsi="Times New Roman" w:cs="Times New Roman"/>
        </w:rPr>
        <w:t xml:space="preserve"> «</w:t>
      </w:r>
      <w:r>
        <w:rPr>
          <w:rFonts w:ascii="Times New Roman" w:eastAsia="Times New Roman" w:hAnsi="Times New Roman" w:cs="Times New Roman"/>
        </w:rPr>
        <w:t>Blueberry</w:t>
      </w:r>
      <w:r>
        <w:rPr>
          <w:rFonts w:ascii="Times New Roman" w:eastAsia="Times New Roman" w:hAnsi="Times New Roman" w:cs="Times New Roman"/>
        </w:rPr>
        <w:t xml:space="preserve"> </w:t>
      </w:r>
      <w:r>
        <w:rPr>
          <w:rFonts w:ascii="Times New Roman" w:eastAsia="Times New Roman" w:hAnsi="Times New Roman" w:cs="Times New Roman"/>
        </w:rPr>
        <w:t>mint</w:t>
      </w:r>
      <w:r>
        <w:rPr>
          <w:rFonts w:ascii="Times New Roman" w:eastAsia="Times New Roman" w:hAnsi="Times New Roman" w:cs="Times New Roman"/>
        </w:rPr>
        <w:t xml:space="preserve">» </w:t>
      </w:r>
      <w:r>
        <w:rPr>
          <w:rFonts w:ascii="Times New Roman" w:eastAsia="Times New Roman" w:hAnsi="Times New Roman" w:cs="Times New Roman"/>
        </w:rPr>
        <w:t>capsule</w:t>
      </w:r>
      <w:r>
        <w:rPr>
          <w:rFonts w:ascii="Times New Roman" w:eastAsia="Times New Roman" w:hAnsi="Times New Roman" w:cs="Times New Roman"/>
        </w:rPr>
        <w:t xml:space="preserve">», </w:t>
      </w:r>
      <w:r>
        <w:rPr>
          <w:rFonts w:ascii="Times New Roman" w:eastAsia="Times New Roman" w:hAnsi="Times New Roman" w:cs="Times New Roman"/>
        </w:rPr>
        <w:t xml:space="preserve">производитель Азербайджан, </w:t>
      </w:r>
      <w:r>
        <w:rPr>
          <w:rFonts w:ascii="Times New Roman" w:eastAsia="Times New Roman" w:hAnsi="Times New Roman" w:cs="Times New Roman"/>
        </w:rPr>
        <w:t>в количестве 980 пачек. Общее количество</w:t>
      </w:r>
      <w:r>
        <w:rPr>
          <w:rFonts w:ascii="Times New Roman" w:eastAsia="Times New Roman" w:hAnsi="Times New Roman" w:cs="Times New Roman"/>
        </w:rPr>
        <w:t xml:space="preserve">  </w:t>
      </w:r>
      <w:r>
        <w:rPr>
          <w:rFonts w:ascii="Times New Roman" w:eastAsia="Times New Roman" w:hAnsi="Times New Roman" w:cs="Times New Roman"/>
        </w:rPr>
        <w:t xml:space="preserve">- 8320 пачек сигарет, </w:t>
      </w:r>
      <w:r>
        <w:rPr>
          <w:rFonts w:ascii="Times New Roman" w:eastAsia="Times New Roman" w:hAnsi="Times New Roman" w:cs="Times New Roman"/>
        </w:rPr>
        <w:t xml:space="preserve"> </w:t>
      </w:r>
      <w:r>
        <w:rPr>
          <w:rFonts w:ascii="Times New Roman" w:eastAsia="Times New Roman" w:hAnsi="Times New Roman" w:cs="Times New Roman"/>
        </w:rPr>
        <w:t>находящи</w:t>
      </w:r>
      <w:r>
        <w:rPr>
          <w:rFonts w:ascii="Times New Roman" w:eastAsia="Times New Roman" w:hAnsi="Times New Roman" w:cs="Times New Roman"/>
        </w:rPr>
        <w:t>еся</w:t>
      </w:r>
      <w:r>
        <w:rPr>
          <w:rFonts w:ascii="Times New Roman" w:eastAsia="Times New Roman" w:hAnsi="Times New Roman" w:cs="Times New Roman"/>
        </w:rPr>
        <w:t xml:space="preserve"> в камере хранения вещественных доказатель</w:t>
      </w:r>
      <w:r>
        <w:rPr>
          <w:rFonts w:ascii="Times New Roman" w:eastAsia="Times New Roman" w:hAnsi="Times New Roman" w:cs="Times New Roman"/>
        </w:rPr>
        <w:t>ств Кр</w:t>
      </w:r>
      <w:r>
        <w:rPr>
          <w:rFonts w:ascii="Times New Roman" w:eastAsia="Times New Roman" w:hAnsi="Times New Roman" w:cs="Times New Roman"/>
        </w:rPr>
        <w:t xml:space="preserve">ымской таможни по адресу: </w:t>
      </w:r>
      <w:r>
        <w:rPr>
          <w:rStyle w:val="cat-UserDefinedgrp-47rplc-7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«Учета вещественных доказательств, помещенных в камеру хранения вещественных доказательств»</w:t>
      </w:r>
      <w:r>
        <w:rPr>
          <w:rFonts w:ascii="Times New Roman" w:eastAsia="Times New Roman" w:hAnsi="Times New Roman" w:cs="Times New Roman"/>
        </w:rPr>
        <w:t>)</w:t>
      </w:r>
      <w:r>
        <w:rPr>
          <w:rFonts w:ascii="Times New Roman" w:eastAsia="Times New Roman" w:hAnsi="Times New Roman" w:cs="Times New Roman"/>
        </w:rPr>
        <w:t xml:space="preserve">, – </w:t>
      </w:r>
      <w:r>
        <w:rPr>
          <w:rFonts w:ascii="Times New Roman" w:eastAsia="Times New Roman" w:hAnsi="Times New Roman" w:cs="Times New Roman"/>
        </w:rPr>
        <w:t>уничтожить</w:t>
      </w:r>
      <w:r>
        <w:rPr>
          <w:rFonts w:ascii="Times New Roman" w:eastAsia="Times New Roman" w:hAnsi="Times New Roman" w:cs="Times New Roman"/>
        </w:rPr>
        <w:t xml:space="preserve"> в установленном порядке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i/>
          <w:iCs/>
        </w:rPr>
        <w:t>5</w:t>
      </w:r>
      <w:r>
        <w:rPr>
          <w:rFonts w:ascii="Times New Roman" w:eastAsia="Times New Roman" w:hAnsi="Times New Roman" w:cs="Times New Roman"/>
          <w:i/>
          <w:iCs/>
        </w:rPr>
        <w:t xml:space="preserve"> Красногвардейского судебного района Республики Крым в течение 10 суток со дня получения копии постановления.</w:t>
      </w:r>
    </w:p>
    <w:p>
      <w:pPr>
        <w:spacing w:before="0" w:after="0"/>
        <w:ind w:firstLine="708"/>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r>
        <w:rPr>
          <w:rFonts w:ascii="Times New Roman" w:eastAsia="Times New Roman" w:hAnsi="Times New Roman" w:cs="Times New Roman"/>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2rplc-10">
    <w:name w:val="cat-UserDefined grp-42 rplc-10"/>
    <w:basedOn w:val="DefaultParagraphFont"/>
  </w:style>
  <w:style w:type="character" w:customStyle="1" w:styleId="cat-UserDefinedgrp-43rplc-13">
    <w:name w:val="cat-UserDefined grp-43 rplc-13"/>
    <w:basedOn w:val="DefaultParagraphFont"/>
  </w:style>
  <w:style w:type="character" w:customStyle="1" w:styleId="cat-UserDefinedgrp-44rplc-21">
    <w:name w:val="cat-UserDefined grp-44 rplc-21"/>
    <w:basedOn w:val="DefaultParagraphFont"/>
  </w:style>
  <w:style w:type="character" w:customStyle="1" w:styleId="cat-UserDefinedgrp-45rplc-24">
    <w:name w:val="cat-UserDefined grp-45 rplc-24"/>
    <w:basedOn w:val="DefaultParagraphFont"/>
  </w:style>
  <w:style w:type="character" w:customStyle="1" w:styleId="cat-UserDefinedgrp-42rplc-70">
    <w:name w:val="cat-UserDefined grp-42 rplc-70"/>
    <w:basedOn w:val="DefaultParagraphFont"/>
  </w:style>
  <w:style w:type="character" w:customStyle="1" w:styleId="cat-UserDefinedgrp-46rplc-73">
    <w:name w:val="cat-UserDefined grp-46 rplc-73"/>
    <w:basedOn w:val="DefaultParagraphFont"/>
  </w:style>
  <w:style w:type="character" w:customStyle="1" w:styleId="cat-UserDefinedgrp-47rplc-77">
    <w:name w:val="cat-UserDefined grp-47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