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94298">
      <w:pPr>
        <w:jc w:val="right"/>
      </w:pPr>
      <w:r>
        <w:t>№ 5-55-10/2022</w:t>
      </w:r>
    </w:p>
    <w:p w:rsidR="00194298">
      <w:pPr>
        <w:jc w:val="right"/>
      </w:pPr>
      <w:r>
        <w:t>91MS0055-01-2022-000012-87</w:t>
      </w:r>
    </w:p>
    <w:p w:rsidR="00194298">
      <w:pPr>
        <w:jc w:val="right"/>
      </w:pPr>
    </w:p>
    <w:p w:rsidR="00194298">
      <w:pPr>
        <w:jc w:val="center"/>
      </w:pPr>
      <w:r>
        <w:t>ПОСТАНОВЛЕНИЕ</w:t>
      </w:r>
    </w:p>
    <w:p w:rsidR="00194298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sz w:val="20"/>
          <w:szCs w:val="20"/>
        </w:rPr>
        <w:t>пгт</w:t>
      </w:r>
      <w:r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Красногвардейское</w:t>
      </w:r>
      <w:r>
        <w:rPr>
          <w:sz w:val="20"/>
          <w:szCs w:val="20"/>
        </w:rPr>
        <w:t>, ул. Титова, д.60, тел.: (36556) 2-18-28,</w:t>
      </w:r>
    </w:p>
    <w:p w:rsidR="00194298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е</w:t>
      </w:r>
      <w:r>
        <w:rPr>
          <w:sz w:val="20"/>
          <w:szCs w:val="20"/>
        </w:rPr>
        <w:t>-mail:ms55@must.rk.gov.ru)</w:t>
      </w:r>
    </w:p>
    <w:p w:rsidR="00194298">
      <w:pPr>
        <w:ind w:firstLine="708"/>
        <w:jc w:val="both"/>
      </w:pPr>
    </w:p>
    <w:p w:rsidR="00194298">
      <w:pPr>
        <w:ind w:firstLine="708"/>
        <w:jc w:val="both"/>
      </w:pPr>
      <w:r>
        <w:t xml:space="preserve">25 января 2022 года                                                                 </w:t>
      </w:r>
      <w:r>
        <w:t>пгт</w:t>
      </w:r>
      <w:r>
        <w:t xml:space="preserve">. Красногвардейское    </w:t>
      </w:r>
    </w:p>
    <w:p w:rsidR="00194298">
      <w:pPr>
        <w:ind w:firstLine="708"/>
        <w:jc w:val="both"/>
      </w:pPr>
    </w:p>
    <w:p w:rsidR="00194298">
      <w:pPr>
        <w:ind w:firstLine="708"/>
        <w:jc w:val="both"/>
      </w:pPr>
      <w:r>
        <w:t xml:space="preserve">Мировой судья судебного участка №55 Красногвардейского судебного района Республики Крым Белова Ю.Г., </w:t>
      </w:r>
    </w:p>
    <w:p w:rsidR="00194298">
      <w:pPr>
        <w:ind w:firstLine="708"/>
        <w:jc w:val="both"/>
      </w:pPr>
      <w:r>
        <w:t>рассмотрев в п</w:t>
      </w:r>
      <w:r>
        <w:t xml:space="preserve">омещении судебного участка № 55 Красногвардейского судебного района Республики Крым дело об административном правонарушении, предусмотренном ч.1 ст.12.8 КоАП РФ, в отношении </w:t>
      </w:r>
      <w:r>
        <w:rPr>
          <w:b/>
          <w:bCs/>
        </w:rPr>
        <w:t xml:space="preserve">Якубова Мустафы </w:t>
      </w:r>
      <w:r>
        <w:rPr>
          <w:b/>
          <w:bCs/>
        </w:rPr>
        <w:t>Фемиевича</w:t>
      </w:r>
      <w:r>
        <w:t xml:space="preserve">, </w:t>
      </w:r>
      <w:r>
        <w:rPr>
          <w:rStyle w:val="cat-UserDefinedgrp-37rplc-13"/>
        </w:rPr>
        <w:t>ДАННЫЕ О ЛИЧНОСТИ</w:t>
      </w:r>
      <w:r>
        <w:t xml:space="preserve"> </w:t>
      </w:r>
    </w:p>
    <w:p w:rsidR="00194298">
      <w:pPr>
        <w:ind w:firstLine="708"/>
        <w:jc w:val="center"/>
      </w:pPr>
      <w:r>
        <w:t>установил:</w:t>
      </w:r>
    </w:p>
    <w:p w:rsidR="00194298">
      <w:pPr>
        <w:ind w:firstLine="708"/>
        <w:jc w:val="both"/>
      </w:pPr>
      <w:r>
        <w:t>Водитель Якубов М.Ф. 18.1</w:t>
      </w:r>
      <w:r>
        <w:t xml:space="preserve">2.2021 г. в 01 часа 42 минуты находясь на </w:t>
      </w:r>
      <w:r>
        <w:rPr>
          <w:rStyle w:val="cat-UserDefinedgrp-38rplc-19"/>
        </w:rPr>
        <w:t>АДРЕС</w:t>
      </w:r>
      <w:r>
        <w:t xml:space="preserve"> в нарушение п.2.7 Правил дорожного движения, управлял транспортным средством – </w:t>
      </w:r>
      <w:r>
        <w:t>Opel</w:t>
      </w:r>
      <w:r>
        <w:t xml:space="preserve"> </w:t>
      </w:r>
      <w:r>
        <w:t>Vectra</w:t>
      </w:r>
      <w:r>
        <w:rPr>
          <w:b/>
          <w:bCs/>
        </w:rPr>
        <w:t xml:space="preserve"> </w:t>
      </w:r>
      <w:r>
        <w:t xml:space="preserve">государственный регистрационный знак </w:t>
      </w:r>
      <w:r>
        <w:rPr>
          <w:rStyle w:val="cat-UserDefinedgrp-39rplc-24"/>
        </w:rPr>
        <w:t>НОМЕР</w:t>
      </w:r>
      <w:r>
        <w:t xml:space="preserve"> находясь в состоянии алкогольного опьянения. </w:t>
      </w:r>
    </w:p>
    <w:p w:rsidR="00194298">
      <w:pPr>
        <w:ind w:firstLine="708"/>
        <w:jc w:val="both"/>
      </w:pPr>
      <w:r>
        <w:t xml:space="preserve">Транспортное средство </w:t>
      </w:r>
      <w:r>
        <w:rPr>
          <w:rStyle w:val="cat-UserDefinedgrp-40rplc-25"/>
        </w:rPr>
        <w:t>МАРКА</w:t>
      </w:r>
      <w:r>
        <w:t xml:space="preserve"> </w:t>
      </w:r>
      <w:r>
        <w:t xml:space="preserve">государственный регистрационный знак </w:t>
      </w:r>
      <w:r>
        <w:rPr>
          <w:rStyle w:val="cat-UserDefinedgrp-41rplc-28"/>
        </w:rPr>
        <w:t>НОМЕР</w:t>
      </w:r>
      <w:r>
        <w:t xml:space="preserve"> принадлежит </w:t>
      </w:r>
      <w:r>
        <w:rPr>
          <w:rStyle w:val="cat-UserDefinedgrp-42rplc-30"/>
        </w:rPr>
        <w:t>ФИО</w:t>
      </w:r>
    </w:p>
    <w:p w:rsidR="00194298">
      <w:pPr>
        <w:ind w:firstLine="708"/>
        <w:jc w:val="both"/>
      </w:pPr>
      <w:r>
        <w:t xml:space="preserve">В судебном заседании Якубов М.Ф. вину признал, факт управления транспортным средством в состоянии опьянения не отрицал.      </w:t>
      </w:r>
    </w:p>
    <w:p w:rsidR="00194298">
      <w:pPr>
        <w:ind w:firstLine="708"/>
        <w:jc w:val="both"/>
      </w:pPr>
      <w:r>
        <w:t>Судья, исследовав в совокупности материалы дела об административном пра</w:t>
      </w:r>
      <w:r>
        <w:t xml:space="preserve">вонарушении, </w:t>
      </w:r>
      <w:r>
        <w:t>выслушав Якубова М.Ф. приходит к выводу</w:t>
      </w:r>
      <w:r>
        <w:t xml:space="preserve"> о том, что вина последнего 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</w:t>
      </w:r>
      <w:r>
        <w:t xml:space="preserve">нарушении.    </w:t>
      </w:r>
    </w:p>
    <w:p w:rsidR="00194298">
      <w:pPr>
        <w:ind w:firstLine="708"/>
        <w:jc w:val="both"/>
      </w:pPr>
      <w: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</w:t>
      </w:r>
      <w:r>
        <w:t xml:space="preserve">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194298">
      <w:pPr>
        <w:ind w:firstLine="708"/>
        <w:jc w:val="both"/>
      </w:pPr>
      <w:r>
        <w:t>Федеральным законом от 23 июля 2013 г. № 196-ФЗ, вступившим в силу 1 сентября 2013 г., статья 12.8 названного выше Ко</w:t>
      </w:r>
      <w:r>
        <w:t>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</w:t>
      </w:r>
      <w:r>
        <w:t>ния вызывающих алкогольное опьянение веществ, который определяется наличием абсолютного этилового спирта в концентрации</w:t>
      </w:r>
      <w:r>
        <w:t>, превышающей возможную суммарную погрешность измерений, а именно 0,16 миллиграмма на один литр выдыхаемого воздуха, или наличием абсолют</w:t>
      </w:r>
      <w:r>
        <w:t xml:space="preserve">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  </w:t>
      </w:r>
    </w:p>
    <w:p w:rsidR="00194298">
      <w:pPr>
        <w:ind w:firstLine="708"/>
        <w:jc w:val="both"/>
      </w:pPr>
      <w:r>
        <w:t>Вина Якубова М.Ф. подтверждается протоколом 82 АП № 125962 об административном правона</w:t>
      </w:r>
      <w:r>
        <w:t xml:space="preserve">рушении от 18.12.2021г.; протоколом 61 АМ № 413464 об отстранении от управления транспортным средством от 18.12.2021г.; актом 61АА № 137462 освидетельствования на состояние алкогольного опьянения; поиском ТС Госавтоинспекции МВД России, видеозаписью. </w:t>
      </w:r>
    </w:p>
    <w:p w:rsidR="00194298">
      <w:pPr>
        <w:ind w:firstLine="708"/>
        <w:jc w:val="both"/>
      </w:pPr>
      <w:r>
        <w:t>Согл</w:t>
      </w:r>
      <w:r>
        <w:t xml:space="preserve">асно Акту освидетельствования на состояние опьянения 61 АА №137462 от 18.12.2021, Якубов М.Ф. находился в состоянии алкогольного опьянения, т.к. результат прибора показал 0,73 миллиграмм на литр выдыхаемого воздуха (теста №6810 от 18.12.2021).   </w:t>
      </w:r>
    </w:p>
    <w:p w:rsidR="00194298">
      <w:pPr>
        <w:ind w:firstLine="708"/>
        <w:jc w:val="both"/>
      </w:pPr>
      <w:r>
        <w:t>При таких</w:t>
      </w:r>
      <w:r>
        <w:t xml:space="preserve"> обстоятельствах, мировой судья находит, что в деянии  Якубова М.Ф. имеется состав административного правонарушения, предусмотренный ч.1 ст.12.8 КоАП РФ, </w:t>
      </w:r>
      <w:r>
        <w:t>поскольку его действиями нарушен п. 2.7 ПДД РФ. В действиях Якубова М.Ф. не содержится признаков уголо</w:t>
      </w:r>
      <w:r>
        <w:t xml:space="preserve">вно-наказуемого деяния.            </w:t>
      </w:r>
    </w:p>
    <w:p w:rsidR="00194298">
      <w:pPr>
        <w:ind w:firstLine="708"/>
        <w:jc w:val="both"/>
      </w:pPr>
      <w: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color w:val="0000EE"/>
          </w:rPr>
          <w:t>ст. 28.2</w:t>
        </w:r>
      </w:hyperlink>
      <w: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color w:val="0000EE"/>
          </w:rPr>
          <w:t>ст. 25.1</w:t>
        </w:r>
      </w:hyperlink>
      <w:r>
        <w:t xml:space="preserve"> КоАП РФ и </w:t>
      </w:r>
      <w:hyperlink r:id="rId6" w:history="1">
        <w:r>
          <w:rPr>
            <w:color w:val="0000EE"/>
          </w:rPr>
          <w:t>ст. 51</w:t>
        </w:r>
      </w:hyperlink>
      <w:r>
        <w:t xml:space="preserve"> Конституции РФ, разъяснены. </w:t>
      </w:r>
    </w:p>
    <w:p w:rsidR="00194298">
      <w:pPr>
        <w:ind w:firstLine="708"/>
        <w:jc w:val="both"/>
      </w:pPr>
      <w:r>
        <w:t>Представленные по делу доказательства являются допустимыми и достаточными для установления вины в соверш</w:t>
      </w:r>
      <w:r>
        <w:t xml:space="preserve">ении административного правонарушения, предусмотренного </w:t>
      </w:r>
      <w:hyperlink r:id="rId7" w:history="1">
        <w:r>
          <w:rPr>
            <w:color w:val="0000EE"/>
          </w:rPr>
          <w:t>ч. 1 ст. 12.8</w:t>
        </w:r>
      </w:hyperlink>
      <w:r>
        <w:t xml:space="preserve"> КоАП РФ.   </w:t>
      </w:r>
    </w:p>
    <w:p w:rsidR="00194298">
      <w:pPr>
        <w:ind w:firstLine="708"/>
        <w:jc w:val="both"/>
      </w:pPr>
      <w:r>
        <w:t>Суд квалифицирует административное правонарушен</w:t>
      </w:r>
      <w:r>
        <w:t xml:space="preserve">ие, совершенное Якубовым М.Ф. по части 1 статьи 12.8 КоАП РФ, как управление транспортным средством </w:t>
      </w:r>
      <w:hyperlink r:id="rId8" w:history="1">
        <w:r>
          <w:rPr>
            <w:color w:val="0000EE"/>
          </w:rPr>
          <w:t>водителем</w:t>
        </w:r>
      </w:hyperlink>
      <w:r>
        <w:t xml:space="preserve">, находящимся в состоянии алкогольного опьянения, если такие действия не содержат уголовно наказуемого </w:t>
      </w:r>
      <w:hyperlink r:id="rId9" w:history="1">
        <w:r>
          <w:rPr>
            <w:color w:val="0000EE"/>
          </w:rPr>
          <w:t>деяния</w:t>
        </w:r>
      </w:hyperlink>
      <w:r>
        <w:t>.</w:t>
      </w:r>
    </w:p>
    <w:p w:rsidR="00194298">
      <w:pPr>
        <w:ind w:firstLine="709"/>
        <w:jc w:val="both"/>
      </w:pPr>
      <w:r>
        <w:t xml:space="preserve">Оснований для переквалификации действий Якубова М.Ф. либо прекращения производства по делу не имеется.    </w:t>
      </w:r>
    </w:p>
    <w:p w:rsidR="00194298">
      <w:pPr>
        <w:ind w:firstLine="708"/>
        <w:jc w:val="both"/>
      </w:pPr>
      <w:r>
        <w:t xml:space="preserve">Обстоятельствами, смягчающими административную ответственность </w:t>
      </w:r>
      <w:r>
        <w:br/>
        <w:t xml:space="preserve">Якубова М.Ф., в соответствии со ст.4.2 КоАП РФ, </w:t>
      </w:r>
      <w:r>
        <w:t xml:space="preserve">мировой судья признает признание вины и раскаяние </w:t>
      </w:r>
      <w:r>
        <w:t>в</w:t>
      </w:r>
      <w:r>
        <w:t xml:space="preserve"> содеянном.   </w:t>
      </w:r>
    </w:p>
    <w:p w:rsidR="00194298">
      <w:pPr>
        <w:ind w:firstLine="708"/>
        <w:jc w:val="both"/>
      </w:pPr>
      <w:r>
        <w:t xml:space="preserve">Обстоятельств, отягчающих административную ответственность в соответствии со ст.4.3 КоАП РФ, мировым судьей не установлено. </w:t>
      </w:r>
    </w:p>
    <w:p w:rsidR="00194298">
      <w:pPr>
        <w:ind w:firstLine="708"/>
        <w:jc w:val="both"/>
      </w:pPr>
      <w:r>
        <w:t>При назначении наказания, мировой судья исходит из того, что адми</w:t>
      </w:r>
      <w:r>
        <w:t xml:space="preserve">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194298">
      <w:pPr>
        <w:ind w:firstLine="708"/>
        <w:jc w:val="both"/>
      </w:pPr>
      <w:r>
        <w:t>При наз</w:t>
      </w:r>
      <w:r>
        <w:t>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194298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и руководствуясь ч. 1 ст. 12.8, ст.  29.10 КоАП РФ</w:t>
      </w:r>
      <w:r>
        <w:t xml:space="preserve">, мировой судья </w:t>
      </w:r>
    </w:p>
    <w:p w:rsidR="00194298">
      <w:pPr>
        <w:ind w:firstLine="708"/>
        <w:jc w:val="center"/>
      </w:pPr>
      <w:r>
        <w:t>постановил:</w:t>
      </w:r>
    </w:p>
    <w:p w:rsidR="00194298">
      <w:pPr>
        <w:ind w:firstLine="708"/>
        <w:jc w:val="both"/>
      </w:pPr>
      <w:r>
        <w:rPr>
          <w:rStyle w:val="cat-UserDefinedgrp-45rplc-48"/>
          <w:b/>
          <w:bCs/>
        </w:rPr>
        <w:t>ЯКУБОВА М.Ф.</w:t>
      </w:r>
      <w:r>
        <w:rPr>
          <w:rStyle w:val="cat-UserDefinedgrp-43rplc-50"/>
        </w:rPr>
        <w:t>ДАТА РОЖДЕНИЯ</w:t>
      </w:r>
      <w:r>
        <w:t xml:space="preserve">, 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b/>
          <w:bCs/>
        </w:rPr>
        <w:t>30 000 (тридцать тысяч) руб</w:t>
      </w:r>
      <w:r>
        <w:rPr>
          <w:b/>
          <w:bCs/>
        </w:rPr>
        <w:t>лей</w:t>
      </w:r>
      <w:r>
        <w:t xml:space="preserve"> с лишением права управления транспортными средствами на срок </w:t>
      </w:r>
      <w:r>
        <w:rPr>
          <w:b/>
          <w:bCs/>
        </w:rPr>
        <w:t>один год шесть месяцев</w:t>
      </w:r>
      <w:r>
        <w:t xml:space="preserve">.    </w:t>
      </w:r>
    </w:p>
    <w:p w:rsidR="00194298">
      <w:pPr>
        <w:ind w:firstLine="708"/>
        <w:jc w:val="both"/>
      </w:pPr>
      <w: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</w:t>
      </w:r>
      <w:r>
        <w:t xml:space="preserve">уплачен не позднее </w:t>
      </w:r>
      <w:r>
        <w:rPr>
          <w:b/>
          <w:bCs/>
        </w:rPr>
        <w:t>шестидесяти дней</w:t>
      </w:r>
      <w: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color w:val="0000EE"/>
          </w:rPr>
          <w:t>статьей 31.5</w:t>
        </w:r>
      </w:hyperlink>
      <w:r>
        <w:t xml:space="preserve"> настоящего Кодекса.</w:t>
      </w:r>
    </w:p>
    <w:p w:rsidR="00194298">
      <w:pPr>
        <w:ind w:firstLine="708"/>
        <w:jc w:val="both"/>
      </w:pPr>
      <w: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</w:t>
      </w:r>
      <w:r>
        <w:t>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</w:t>
      </w:r>
      <w:r>
        <w:t>твляющему деятельность в соответствии с законодательством о банках и банковской деятельности</w:t>
      </w:r>
      <w:r>
        <w:t xml:space="preserve"> на реквизиты:</w:t>
      </w:r>
    </w:p>
    <w:p w:rsidR="00194298">
      <w:pPr>
        <w:ind w:firstLine="709"/>
        <w:jc w:val="both"/>
      </w:pPr>
      <w:r>
        <w:t xml:space="preserve">Получатель УФК по Республике Крым (ОМВД России по Красногвардейскому району) </w:t>
      </w:r>
      <w:r>
        <w:rPr>
          <w:rStyle w:val="cat-UserDefinedgrp-44rplc-54"/>
        </w:rPr>
        <w:t>РЕКВИЗИТЫ</w:t>
      </w:r>
    </w:p>
    <w:p w:rsidR="00194298">
      <w:pPr>
        <w:ind w:firstLine="708"/>
        <w:jc w:val="both"/>
      </w:pPr>
      <w:r>
        <w:t>Документ, свидетельствующий об уплате административного штрафа</w:t>
      </w:r>
      <w:r>
        <w:t xml:space="preserve">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t>пгт</w:t>
      </w:r>
      <w:r>
        <w:t xml:space="preserve">. </w:t>
      </w:r>
      <w:r>
        <w:t>Красногвардейское</w:t>
      </w:r>
      <w:r>
        <w:t xml:space="preserve">, ул. </w:t>
      </w:r>
      <w:r>
        <w:t>Титова, д. 60.</w:t>
      </w:r>
    </w:p>
    <w:p w:rsidR="00194298">
      <w:pPr>
        <w:ind w:firstLine="708"/>
        <w:jc w:val="both"/>
      </w:pPr>
      <w: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</w:t>
      </w:r>
      <w:r>
        <w:t>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194298">
      <w:pPr>
        <w:ind w:firstLine="708"/>
        <w:jc w:val="both"/>
      </w:pPr>
      <w:r>
        <w:t xml:space="preserve">В соответствии с ч. 1.1 ст. 32.7 КоАП РФ </w:t>
      </w:r>
      <w:r>
        <w:rPr>
          <w:b/>
          <w:bCs/>
        </w:rPr>
        <w:t>в течение трех рабочих дней со дня вс</w:t>
      </w:r>
      <w:r>
        <w:rPr>
          <w:b/>
          <w:bCs/>
        </w:rPr>
        <w:t xml:space="preserve">тупления в законную силу </w:t>
      </w:r>
      <w:r>
        <w:t xml:space="preserve">постановления о назначении административного наказания в виде лишения права управления транспортными средствами лицо, лишенное данного права, должно </w:t>
      </w:r>
      <w:r>
        <w:rPr>
          <w:b/>
          <w:bCs/>
        </w:rPr>
        <w:t>сдать водительское удостоверение в ОГИБДД по месту жительства</w:t>
      </w:r>
      <w:r>
        <w:t>, а в случае утраты у</w:t>
      </w:r>
      <w:r>
        <w:t>казанных документов заявить об этом в указанный орган в тот же</w:t>
      </w:r>
      <w: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</w:t>
      </w:r>
      <w:r>
        <w:t xml:space="preserve">спортными средствами начинается со дня сдачи лицом либо изъятия у него водительского удостоверения. </w:t>
      </w:r>
    </w:p>
    <w:p w:rsidR="00194298">
      <w:pPr>
        <w:ind w:firstLine="708"/>
        <w:jc w:val="both"/>
      </w:pPr>
      <w:r>
        <w:rPr>
          <w:i/>
          <w:iCs/>
        </w:rPr>
        <w:t xml:space="preserve"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</w:t>
      </w:r>
      <w:r>
        <w:rPr>
          <w:i/>
          <w:iCs/>
        </w:rPr>
        <w:t>судебного участка №55 Красногвардейского судебного района Республики Крым, а также непосредственно в течение 10 суток со дня получения его копии.</w:t>
      </w:r>
    </w:p>
    <w:p w:rsidR="00194298">
      <w:pPr>
        <w:ind w:firstLine="708"/>
      </w:pPr>
    </w:p>
    <w:p w:rsidR="00194298">
      <w:pPr>
        <w:ind w:firstLine="708"/>
      </w:pPr>
      <w:r>
        <w:t xml:space="preserve">Мировой судья                                                                Ю.Г. Белова  </w:t>
      </w:r>
    </w:p>
    <w:p w:rsidR="00194298">
      <w:pPr>
        <w:spacing w:after="200" w:line="276" w:lineRule="auto"/>
      </w:pPr>
    </w:p>
    <w:p w:rsidR="00194298">
      <w:pPr>
        <w:spacing w:after="200" w:line="276" w:lineRule="auto"/>
      </w:pPr>
    </w:p>
    <w:sectPr w:rsidSect="00313819">
      <w:pgSz w:w="12240" w:h="15840"/>
      <w:pgMar w:top="426" w:right="850" w:bottom="56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98"/>
    <w:rsid w:val="00194298"/>
    <w:rsid w:val="003138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7rplc-13">
    <w:name w:val="cat-UserDefined grp-37 rplc-13"/>
    <w:basedOn w:val="DefaultParagraphFont"/>
  </w:style>
  <w:style w:type="character" w:customStyle="1" w:styleId="cat-UserDefinedgrp-38rplc-19">
    <w:name w:val="cat-UserDefined grp-38 rplc-19"/>
    <w:basedOn w:val="DefaultParagraphFont"/>
  </w:style>
  <w:style w:type="character" w:customStyle="1" w:styleId="cat-UserDefinedgrp-39rplc-24">
    <w:name w:val="cat-UserDefined grp-39 rplc-24"/>
    <w:basedOn w:val="DefaultParagraphFont"/>
  </w:style>
  <w:style w:type="character" w:customStyle="1" w:styleId="cat-UserDefinedgrp-40rplc-25">
    <w:name w:val="cat-UserDefined grp-40 rplc-25"/>
    <w:basedOn w:val="DefaultParagraphFont"/>
  </w:style>
  <w:style w:type="character" w:customStyle="1" w:styleId="cat-UserDefinedgrp-41rplc-28">
    <w:name w:val="cat-UserDefined grp-41 rplc-28"/>
    <w:basedOn w:val="DefaultParagraphFont"/>
  </w:style>
  <w:style w:type="character" w:customStyle="1" w:styleId="cat-UserDefinedgrp-42rplc-30">
    <w:name w:val="cat-UserDefined grp-42 rplc-30"/>
    <w:basedOn w:val="DefaultParagraphFont"/>
  </w:style>
  <w:style w:type="character" w:customStyle="1" w:styleId="cat-UserDefinedgrp-45rplc-48">
    <w:name w:val="cat-UserDefined grp-45 rplc-48"/>
    <w:basedOn w:val="DefaultParagraphFont"/>
  </w:style>
  <w:style w:type="character" w:customStyle="1" w:styleId="cat-UserDefinedgrp-43rplc-50">
    <w:name w:val="cat-UserDefined grp-43 rplc-50"/>
    <w:basedOn w:val="DefaultParagraphFont"/>
  </w:style>
  <w:style w:type="character" w:customStyle="1" w:styleId="cat-UserDefinedgrp-44rplc-54">
    <w:name w:val="cat-UserDefined grp-44 rplc-54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31381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13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9" Type="http://schemas.openxmlformats.org/officeDocument/2006/relationships/hyperlink" Target="consultantplus://offline/ref=0C3CBFCC6C86EE1E0BD207483153F057941C67882910AAD68F2BF7233B72037FDA51D9610923F97EBCA90BB23125BD3BD118202772B8C3AAV933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