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0051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Погорелова Руслана Валерьевича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Погорелов Р.В.</w:t>
      </w:r>
      <w:r>
        <w:rPr>
          <w:rFonts w:ascii="Times New Roman" w:eastAsia="Times New Roman" w:hAnsi="Times New Roman" w:cs="Times New Roman"/>
        </w:rPr>
        <w:t xml:space="preserve"> находясь в кабинете </w:t>
      </w:r>
      <w:r>
        <w:rPr>
          <w:rFonts w:ascii="Times New Roman" w:eastAsia="Times New Roman" w:hAnsi="Times New Roman" w:cs="Times New Roman"/>
        </w:rPr>
        <w:t>ОКОН</w:t>
      </w:r>
      <w:r>
        <w:rPr>
          <w:rFonts w:ascii="Times New Roman" w:eastAsia="Times New Roman" w:hAnsi="Times New Roman" w:cs="Times New Roman"/>
        </w:rPr>
        <w:t xml:space="preserve"> ОМВД России по Красногвардейскому району,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наркотического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или психотропные вещества без назначения</w:t>
      </w:r>
      <w:r>
        <w:rPr>
          <w:rFonts w:ascii="Times New Roman" w:eastAsia="Times New Roman" w:hAnsi="Times New Roman" w:cs="Times New Roman"/>
        </w:rPr>
        <w:t xml:space="preserve">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Погорелов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 полностью, раскаялся,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, суду пояснил, что отказался от медицинского освидетельствования, так как 11.01.2022 внутривенно употребил </w:t>
      </w:r>
      <w:r>
        <w:rPr>
          <w:rFonts w:ascii="Times New Roman" w:eastAsia="Times New Roman" w:hAnsi="Times New Roman" w:cs="Times New Roman"/>
        </w:rPr>
        <w:t>наркотическое средство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метадон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Погорелов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Погорелов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033173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копей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Погорелов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которых следует, что последний 11.01.2022 в 20:00 </w:t>
      </w:r>
      <w:r>
        <w:rPr>
          <w:rFonts w:ascii="Times New Roman" w:eastAsia="Times New Roman" w:hAnsi="Times New Roman" w:cs="Times New Roman"/>
        </w:rPr>
        <w:t xml:space="preserve">путем внутривенной инъекции </w:t>
      </w:r>
      <w:r>
        <w:rPr>
          <w:rFonts w:ascii="Times New Roman" w:eastAsia="Times New Roman" w:hAnsi="Times New Roman" w:cs="Times New Roman"/>
        </w:rPr>
        <w:t xml:space="preserve">употребил </w:t>
      </w:r>
      <w:r>
        <w:rPr>
          <w:rFonts w:ascii="Times New Roman" w:eastAsia="Times New Roman" w:hAnsi="Times New Roman" w:cs="Times New Roman"/>
        </w:rPr>
        <w:t>наркотическое средство «</w:t>
      </w:r>
      <w:r>
        <w:rPr>
          <w:rFonts w:ascii="Times New Roman" w:eastAsia="Times New Roman" w:hAnsi="Times New Roman" w:cs="Times New Roman"/>
        </w:rPr>
        <w:t>метадон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 xml:space="preserve">Погорелова Р.В. </w:t>
      </w:r>
      <w:r>
        <w:rPr>
          <w:rFonts w:ascii="Times New Roman" w:eastAsia="Times New Roman" w:hAnsi="Times New Roman" w:cs="Times New Roman"/>
        </w:rPr>
        <w:t>от 14.01.2022 из которых следует, что последний</w:t>
      </w:r>
      <w:r>
        <w:rPr>
          <w:rFonts w:ascii="Times New Roman" w:eastAsia="Times New Roman" w:hAnsi="Times New Roman" w:cs="Times New Roman"/>
        </w:rPr>
        <w:t xml:space="preserve"> 14.01.2022 отказался пройти медицинское освидетельствование с целью установления факта потребления наркотических средств без</w:t>
      </w:r>
      <w:r>
        <w:rPr>
          <w:rFonts w:ascii="Times New Roman" w:eastAsia="Times New Roman" w:hAnsi="Times New Roman" w:cs="Times New Roman"/>
        </w:rPr>
        <w:t xml:space="preserve"> назначения врача, так как 11</w:t>
      </w:r>
      <w:r>
        <w:rPr>
          <w:rFonts w:ascii="Times New Roman" w:eastAsia="Times New Roman" w:hAnsi="Times New Roman" w:cs="Times New Roman"/>
        </w:rPr>
        <w:t>.01.2022 употребил «</w:t>
      </w:r>
      <w:r>
        <w:rPr>
          <w:rFonts w:ascii="Times New Roman" w:eastAsia="Times New Roman" w:hAnsi="Times New Roman" w:cs="Times New Roman"/>
        </w:rPr>
        <w:t>метадон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протоколом 82 </w:t>
      </w:r>
      <w:r>
        <w:rPr>
          <w:rFonts w:ascii="Times New Roman" w:eastAsia="Times New Roman" w:hAnsi="Times New Roman" w:cs="Times New Roman"/>
        </w:rPr>
        <w:t>12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006607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, копией протокола 8201 № 033172 от 14.01.2022 о привлечении Погорелова Р.М. к административной ответственности по ч.1 ст.6.8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Погорелова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</w:rPr>
        <w:t xml:space="preserve">онституции РФ </w:t>
      </w:r>
      <w:r>
        <w:rPr>
          <w:rFonts w:ascii="Times New Roman" w:eastAsia="Times New Roman" w:hAnsi="Times New Roman" w:cs="Times New Roman"/>
        </w:rPr>
        <w:t>Погорелов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Погорелов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</w:rPr>
        <w:t>Погорелова Р.В.</w:t>
      </w:r>
      <w:r>
        <w:rPr>
          <w:rFonts w:ascii="Times New Roman" w:eastAsia="Times New Roman" w:hAnsi="Times New Roman" w:cs="Times New Roman"/>
        </w:rPr>
        <w:t xml:space="preserve"> ви</w:t>
      </w:r>
      <w:r>
        <w:rPr>
          <w:rFonts w:ascii="Times New Roman" w:eastAsia="Times New Roman" w:hAnsi="Times New Roman" w:cs="Times New Roman"/>
        </w:rPr>
        <w:t>новным в совершении административного правонарушения, предусмотренного ч.1 ст.6.9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 xml:space="preserve">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Погорелова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>4000,00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Погорелова Руслана Валерьевича, </w:t>
      </w:r>
      <w:r>
        <w:rPr>
          <w:rStyle w:val="cat-UserDefinedgrp-35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Получатель: </w:t>
      </w:r>
      <w:r>
        <w:rPr>
          <w:rStyle w:val="cat-UserDefinedgrp-34rplc-4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4rplc-40">
    <w:name w:val="cat-UserDefined grp-3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