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C5DF6">
      <w:pPr>
        <w:jc w:val="right"/>
        <w:rPr>
          <w:sz w:val="28"/>
          <w:szCs w:val="28"/>
        </w:rPr>
      </w:pPr>
      <w:r>
        <w:rPr>
          <w:sz w:val="28"/>
          <w:szCs w:val="28"/>
        </w:rPr>
        <w:t>№ 5-55-17/2022</w:t>
      </w:r>
    </w:p>
    <w:p w:rsidR="00EC5DF6">
      <w:pPr>
        <w:jc w:val="right"/>
        <w:rPr>
          <w:sz w:val="28"/>
          <w:szCs w:val="28"/>
        </w:rPr>
      </w:pPr>
      <w:r>
        <w:rPr>
          <w:sz w:val="28"/>
          <w:szCs w:val="28"/>
        </w:rPr>
        <w:t>91RS0014-01-2021-003439-37</w:t>
      </w:r>
    </w:p>
    <w:p w:rsidR="00EC5DF6">
      <w:pPr>
        <w:jc w:val="center"/>
        <w:rPr>
          <w:sz w:val="28"/>
          <w:szCs w:val="28"/>
        </w:rPr>
      </w:pPr>
    </w:p>
    <w:p w:rsidR="00EC5DF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C5DF6">
      <w:pPr>
        <w:ind w:firstLine="708"/>
        <w:rPr>
          <w:sz w:val="28"/>
          <w:szCs w:val="28"/>
        </w:rPr>
      </w:pPr>
    </w:p>
    <w:p w:rsidR="00EC5DF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18 января 2022 года                                                 </w:t>
      </w:r>
      <w:r>
        <w:rPr>
          <w:sz w:val="28"/>
          <w:szCs w:val="28"/>
        </w:rPr>
        <w:t>пгт</w:t>
      </w:r>
      <w:r>
        <w:rPr>
          <w:sz w:val="28"/>
          <w:szCs w:val="28"/>
        </w:rPr>
        <w:t xml:space="preserve">. Красногвардейское </w:t>
      </w:r>
    </w:p>
    <w:p w:rsidR="00EC5DF6">
      <w:pPr>
        <w:jc w:val="both"/>
        <w:rPr>
          <w:sz w:val="28"/>
          <w:szCs w:val="28"/>
        </w:rPr>
      </w:pPr>
    </w:p>
    <w:p w:rsidR="00EC5D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№55 Красногвардейского судебного района Республики Крым Белова Ю.Г.,</w:t>
      </w:r>
    </w:p>
    <w:p w:rsidR="00EC5D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 1 ст.12.34 КоАП РФ, в отношении должностного лица – заместителя директора ООО</w:t>
      </w:r>
      <w:r>
        <w:rPr>
          <w:sz w:val="28"/>
          <w:szCs w:val="28"/>
        </w:rPr>
        <w:t xml:space="preserve"> «Альт-Эра» ответственного за производство работ по ремонту улично-дорожной сети  Ленинского района Республики Крым – </w:t>
      </w:r>
      <w:r>
        <w:rPr>
          <w:rStyle w:val="cat-UserDefinedgrp-31rplc-10"/>
          <w:sz w:val="28"/>
          <w:szCs w:val="28"/>
        </w:rPr>
        <w:t>КУРГАНОВА Е.М.</w:t>
      </w:r>
      <w:r>
        <w:rPr>
          <w:sz w:val="28"/>
          <w:szCs w:val="28"/>
        </w:rPr>
        <w:t xml:space="preserve"> </w:t>
      </w:r>
      <w:r>
        <w:rPr>
          <w:rStyle w:val="cat-UserDefinedgrp-30rplc-12"/>
          <w:sz w:val="28"/>
          <w:szCs w:val="28"/>
        </w:rPr>
        <w:t>ДАННЫЕ О ЛИЧНОСТИ</w:t>
      </w:r>
    </w:p>
    <w:p w:rsidR="00EC5DF6">
      <w:pPr>
        <w:ind w:firstLine="708"/>
        <w:jc w:val="both"/>
        <w:rPr>
          <w:sz w:val="28"/>
          <w:szCs w:val="28"/>
        </w:rPr>
      </w:pPr>
    </w:p>
    <w:p w:rsidR="00EC5DF6">
      <w:pPr>
        <w:spacing w:line="280" w:lineRule="atLeast"/>
        <w:ind w:firstLine="709"/>
        <w:jc w:val="center"/>
      </w:pPr>
      <w:r>
        <w:rPr>
          <w:sz w:val="28"/>
          <w:szCs w:val="28"/>
        </w:rPr>
        <w:t>УСТАНОВИЛ:</w:t>
      </w:r>
    </w:p>
    <w:p w:rsidR="00EC5DF6">
      <w:pPr>
        <w:jc w:val="both"/>
        <w:rPr>
          <w:sz w:val="28"/>
          <w:szCs w:val="28"/>
        </w:rPr>
      </w:pPr>
    </w:p>
    <w:p w:rsidR="00EC5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82 АП № 093007 об административном правонарушении от 07.12.2021 года, сос</w:t>
      </w:r>
      <w:r>
        <w:rPr>
          <w:sz w:val="28"/>
          <w:szCs w:val="28"/>
        </w:rPr>
        <w:t xml:space="preserve">тавленному </w:t>
      </w:r>
      <w:r>
        <w:rPr>
          <w:sz w:val="28"/>
          <w:szCs w:val="28"/>
        </w:rPr>
        <w:t>врио</w:t>
      </w:r>
      <w:r>
        <w:rPr>
          <w:sz w:val="28"/>
          <w:szCs w:val="28"/>
        </w:rPr>
        <w:t xml:space="preserve"> старшего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государственного инспектора дорожного надзора ОГИБДД ОМВД России по Ленинскому району старшим лейтенантом полиции </w:t>
      </w:r>
      <w:r>
        <w:rPr>
          <w:sz w:val="28"/>
          <w:szCs w:val="28"/>
        </w:rPr>
        <w:t>Покрышкиным</w:t>
      </w:r>
      <w:r>
        <w:rPr>
          <w:sz w:val="28"/>
          <w:szCs w:val="28"/>
        </w:rPr>
        <w:t xml:space="preserve"> А.С., 14 октября 2021 года в 12 часов 00 минут в ходе обследования ул. Ленина, с. Горностаевка, Ленинског</w:t>
      </w:r>
      <w:r>
        <w:rPr>
          <w:sz w:val="28"/>
          <w:szCs w:val="28"/>
        </w:rPr>
        <w:t>о района Республики Крым был выявлен факт нарушения должностным лицом – заместителем директора ООО «Альт-Эра» Кургановым Е.М, являющимся ответственным за производство работ по ремонту улично-дорожной сети Ленинского района</w:t>
      </w:r>
      <w:r>
        <w:rPr>
          <w:sz w:val="28"/>
          <w:szCs w:val="28"/>
        </w:rPr>
        <w:t xml:space="preserve"> Республики Крым, п. 4.1.4 ОДМ 218</w:t>
      </w:r>
      <w:r>
        <w:rPr>
          <w:sz w:val="28"/>
          <w:szCs w:val="28"/>
        </w:rPr>
        <w:t>.6.019 - 2016 «Рекомендации по организации движения и ограждению мест производства дорожных работ», а именно место производства работ не обустроено техническими средствами организации дорожными движениями, иными направляющими и ограждающими устройствами, п</w:t>
      </w:r>
      <w:r>
        <w:rPr>
          <w:sz w:val="28"/>
          <w:szCs w:val="28"/>
        </w:rPr>
        <w:t>редусмотренными методическим документом на основании утвержденной схемы для данного вида работ.</w:t>
      </w:r>
    </w:p>
    <w:p w:rsidR="00EC5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10.12.2021 года протокол 82 АП № 093007 об административном правонарушении от 14.10.2021 года по ч. 1 ст. 12.34 КоАП РФ в отношении должностного лица - заместит</w:t>
      </w:r>
      <w:r>
        <w:rPr>
          <w:sz w:val="28"/>
          <w:szCs w:val="28"/>
        </w:rPr>
        <w:t>еля директор</w:t>
      </w:r>
      <w:r>
        <w:rPr>
          <w:sz w:val="28"/>
          <w:szCs w:val="28"/>
        </w:rPr>
        <w:t>а ООО</w:t>
      </w:r>
      <w:r>
        <w:rPr>
          <w:sz w:val="28"/>
          <w:szCs w:val="28"/>
        </w:rPr>
        <w:t xml:space="preserve"> «Альт-Эра» ответственного за производство работ по ремонту улично-дорожной сети Ленинского района Республики Крым – Курганова Е.М. поступил в Ленинский районный суд Республики Крым. </w:t>
      </w:r>
    </w:p>
    <w:p w:rsidR="00EC5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Определением Ленинского районного суда Республики Крым </w:t>
      </w:r>
      <w:r>
        <w:rPr>
          <w:sz w:val="28"/>
          <w:szCs w:val="28"/>
        </w:rPr>
        <w:t>от 10.12.2021 года протокол об административном правонарушении и другие материалы дела в отношении должностного лица - заместителя директора ООО «Альт-Эра» ответственного за производство работ по ремонту улично-</w:t>
      </w:r>
      <w:r>
        <w:rPr>
          <w:sz w:val="28"/>
          <w:szCs w:val="28"/>
        </w:rPr>
        <w:t>дорожной сети Ленинского района Республики Кр</w:t>
      </w:r>
      <w:r>
        <w:rPr>
          <w:sz w:val="28"/>
          <w:szCs w:val="28"/>
        </w:rPr>
        <w:t>ым – Курганова Е.М. переданы для рассмотрения по подсудности в Красногвардейский районный суд Республики Крым.</w:t>
      </w:r>
    </w:p>
    <w:p w:rsidR="00EC5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Указанный административный материал в отношении должностного лица – Курганова Е.М. поступил в Красногвардейский районный суд Республики Крым 12 я</w:t>
      </w:r>
      <w:r>
        <w:rPr>
          <w:sz w:val="28"/>
          <w:szCs w:val="28"/>
        </w:rPr>
        <w:t>нваря 2022 года.</w:t>
      </w:r>
    </w:p>
    <w:p w:rsidR="00EC5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Определением Красногвардейского районного суда Республики Крым            от 12.01.2022 года протокол об административном правонарушении и другие материалы дела в отношении должностного лица – Курганова Е.М. переданы по подведомственности </w:t>
      </w:r>
      <w:r>
        <w:rPr>
          <w:sz w:val="28"/>
          <w:szCs w:val="28"/>
        </w:rPr>
        <w:t>мировому судье судебного участка №55 Красногвардейского судебного района Республики Крым.</w:t>
      </w:r>
    </w:p>
    <w:p w:rsidR="00EC5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18.01.2022 года административный материал в отношении должностного лица - заместителя директор</w:t>
      </w:r>
      <w:r>
        <w:rPr>
          <w:sz w:val="28"/>
          <w:szCs w:val="28"/>
        </w:rPr>
        <w:t>а ООО</w:t>
      </w:r>
      <w:r>
        <w:rPr>
          <w:sz w:val="28"/>
          <w:szCs w:val="28"/>
        </w:rPr>
        <w:t xml:space="preserve"> «Альт-Эра» ответственного за производство работ по ремонту улично-</w:t>
      </w:r>
      <w:r>
        <w:rPr>
          <w:sz w:val="28"/>
          <w:szCs w:val="28"/>
        </w:rPr>
        <w:t>дорожной сети Ленинского района Республики Крым – Курганова Е.М. полупил мировому судье судебного участка №55 Красногвардейского судебного района Республики Крым.</w:t>
      </w:r>
    </w:p>
    <w:p w:rsidR="00EC5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Частью 1 статьи 12.34 КоАП РФ предусмотрена ответственность за несоблюдение требований по обе</w:t>
      </w:r>
      <w:r>
        <w:rPr>
          <w:sz w:val="28"/>
          <w:szCs w:val="28"/>
        </w:rPr>
        <w:t>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</w:t>
      </w:r>
      <w:r>
        <w:rPr>
          <w:sz w:val="28"/>
          <w:szCs w:val="28"/>
        </w:rPr>
        <w:t>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</w:t>
      </w:r>
      <w:r>
        <w:rPr>
          <w:sz w:val="28"/>
          <w:szCs w:val="28"/>
        </w:rPr>
        <w:t xml:space="preserve"> дорожного движения.</w:t>
      </w:r>
    </w:p>
    <w:p w:rsidR="00EC5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содержания ч. 1 ст. 4.5 Кодекса РФ об административных правонарушениях с</w:t>
      </w:r>
      <w:r>
        <w:rPr>
          <w:sz w:val="28"/>
          <w:szCs w:val="28"/>
        </w:rPr>
        <w:t>ледует, что срок давности привлечения к административной ответственности за административное правонарушение, предусмотренное  ч. 1 ст. 12.34 Кодекса РФ об административных правонарушениях, составляет три месяца.</w:t>
      </w:r>
    </w:p>
    <w:p w:rsidR="00EC5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привлечения должностного лица - замести</w:t>
      </w:r>
      <w:r>
        <w:rPr>
          <w:sz w:val="28"/>
          <w:szCs w:val="28"/>
        </w:rPr>
        <w:t>теля директора ООО «Альт-Эра» ответственного за производство работ по ремонту улично-дорожной сети Ленинского района Республики Крым – Курганова Е.М. к административной ответственности за совершение правонарушения, предусмотренного ч. 1 ст. 12.34 КоАП РФ з</w:t>
      </w:r>
      <w:r>
        <w:rPr>
          <w:sz w:val="28"/>
          <w:szCs w:val="28"/>
        </w:rPr>
        <w:t>акончился 14 января 2022 года, таким образом, данное административное дело поступило на рассмотрение мировому судье судебного участка №55 Красногвардейского судебного района Республики Крым уже</w:t>
      </w:r>
      <w:r>
        <w:rPr>
          <w:sz w:val="28"/>
          <w:szCs w:val="28"/>
        </w:rPr>
        <w:t xml:space="preserve"> с пропуском срока.</w:t>
      </w:r>
    </w:p>
    <w:p w:rsidR="00EC5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29.1 Кодекса РФ об администрат</w:t>
      </w:r>
      <w:r>
        <w:rPr>
          <w:sz w:val="28"/>
          <w:szCs w:val="28"/>
        </w:rPr>
        <w:t>ивных правонарушениях, судья, орган, должностное лицо при подготовке к рассмотрению дела об административном правонарушении выясняют следующие вопросы:</w:t>
      </w:r>
    </w:p>
    <w:p w:rsidR="00EC5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относится ли к их компетенции рассмотрение данного дела;</w:t>
      </w:r>
    </w:p>
    <w:p w:rsidR="00EC5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имеются ли обстоятельства, исключающие </w:t>
      </w:r>
      <w:r>
        <w:rPr>
          <w:sz w:val="28"/>
          <w:szCs w:val="28"/>
        </w:rPr>
        <w:t>возможность рассмотрения данного дела судьей, членом коллегиального органа, должностным лицом;</w:t>
      </w:r>
    </w:p>
    <w:p w:rsidR="00EC5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3)правильно ли составлены протокол об административном правонарушении и другие протоколы, предусмотренные настоящим Кодексом, а также правильно ли оформлены иные</w:t>
      </w:r>
      <w:r>
        <w:rPr>
          <w:sz w:val="28"/>
          <w:szCs w:val="28"/>
        </w:rPr>
        <w:t xml:space="preserve"> материалы дела;</w:t>
      </w:r>
    </w:p>
    <w:p w:rsidR="00EC5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имеются ли обстоятельства, исключающие производство по делу;</w:t>
      </w:r>
    </w:p>
    <w:p w:rsidR="00EC5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достаточно ли имеющихся по делу материалов для его рассмотрения по существу;</w:t>
      </w:r>
    </w:p>
    <w:p w:rsidR="00EC5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имеются ли ходатайства и отводы.</w:t>
      </w:r>
    </w:p>
    <w:p w:rsidR="00EC5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4.5 Кодекса РФ об административных пр</w:t>
      </w:r>
      <w:r>
        <w:rPr>
          <w:sz w:val="28"/>
          <w:szCs w:val="28"/>
        </w:rPr>
        <w:t xml:space="preserve">авонарушениях постановление по делу об административном правонарушении не может быть вынесено по истечении трех месяцев со дня совершения административного правонарушения. </w:t>
      </w:r>
    </w:p>
    <w:p w:rsidR="00EC5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привлечения должностного лица - заместителя директора ООО «Альт-Эра» ответстве</w:t>
      </w:r>
      <w:r>
        <w:rPr>
          <w:sz w:val="28"/>
          <w:szCs w:val="28"/>
        </w:rPr>
        <w:t>нного за производство работ по ремонту улично-дорожной сети Ленинского района Республики Крым – Курганова Е.М. к административной ответственности по протоколу 82 АП № 093007 об административном правонарушении от 07.12.2021 за совершение правонарушения, пре</w:t>
      </w:r>
      <w:r>
        <w:rPr>
          <w:sz w:val="28"/>
          <w:szCs w:val="28"/>
        </w:rPr>
        <w:t>дусмотренного ч. 1 ст. 12.34 КоАП РФ истек 14 января 2022 года.</w:t>
      </w:r>
    </w:p>
    <w:p w:rsidR="00EC5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Дело об административном правонарушении поступило в суд 18 января 2022 года, то есть за пропуском срока давности привлечения к административной ответственности. </w:t>
      </w:r>
    </w:p>
    <w:p w:rsidR="00EC5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силу п. 6 ч. 1 ст. 24.5 КоАП</w:t>
      </w:r>
      <w:r>
        <w:rPr>
          <w:sz w:val="28"/>
          <w:szCs w:val="28"/>
        </w:rPr>
        <w:t xml:space="preserve"> РФ истечение сроков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 </w:t>
      </w:r>
    </w:p>
    <w:p w:rsidR="00EC5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ч. 2 ст. 29.4 КоАП РФ указано, что при подготовке к рассмотрению дела об админист</w:t>
      </w:r>
      <w:r>
        <w:rPr>
          <w:sz w:val="28"/>
          <w:szCs w:val="28"/>
        </w:rPr>
        <w:t>ративном правонарушении при наличии обстоятельств, предусмотренных статьей 24.5 КоАП РФ, выносится постановление о прекращении производства по делу об административном правонарушении.</w:t>
      </w:r>
    </w:p>
    <w:p w:rsidR="00EC5DF6" w:rsidP="00DE5A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ч. 2 ст. 29.4 КоАП РФ, суд</w:t>
      </w:r>
    </w:p>
    <w:p w:rsidR="00EC5DF6" w:rsidP="00DE5AF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z w:val="28"/>
          <w:szCs w:val="28"/>
        </w:rPr>
        <w:t>СТАНОВИЛ:</w:t>
      </w:r>
    </w:p>
    <w:p w:rsidR="00EC5DF6">
      <w:pPr>
        <w:spacing w:after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по делу об административном правонарушении в отношении должностного лица - заместителя директор</w:t>
      </w:r>
      <w:r>
        <w:rPr>
          <w:sz w:val="28"/>
          <w:szCs w:val="28"/>
        </w:rPr>
        <w:t>а ООО</w:t>
      </w:r>
      <w:r>
        <w:rPr>
          <w:sz w:val="28"/>
          <w:szCs w:val="28"/>
        </w:rPr>
        <w:t xml:space="preserve"> «Альт-Эра» ответственного за производство работ по ремонту улично-дорожной сети Ленинского района Республики Крым – Курганова Евген</w:t>
      </w:r>
      <w:r>
        <w:rPr>
          <w:sz w:val="28"/>
          <w:szCs w:val="28"/>
        </w:rPr>
        <w:t xml:space="preserve">ия Михайловича, </w:t>
      </w:r>
      <w:r>
        <w:rPr>
          <w:rStyle w:val="cat-UserDefinedgrp-32rplc-64"/>
          <w:sz w:val="28"/>
          <w:szCs w:val="28"/>
        </w:rPr>
        <w:t>ДАТА РОЖДЕНИЯ</w:t>
      </w:r>
      <w:r>
        <w:rPr>
          <w:sz w:val="28"/>
          <w:szCs w:val="28"/>
        </w:rPr>
        <w:t xml:space="preserve">, по ч. 1 </w:t>
      </w:r>
      <w:r>
        <w:rPr>
          <w:sz w:val="28"/>
          <w:szCs w:val="28"/>
        </w:rPr>
        <w:br/>
        <w:t>ст. 12.34 КоАП РФ прекратить на основании п. 6 ч. 1 ст. 24.5 КоАП Российской Федерации.</w:t>
      </w:r>
    </w:p>
    <w:p w:rsidR="00EC5DF6" w:rsidP="00DE5AFE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</w:t>
      </w:r>
      <w:r>
        <w:rPr>
          <w:i/>
          <w:iCs/>
          <w:sz w:val="28"/>
          <w:szCs w:val="28"/>
        </w:rPr>
        <w:br/>
        <w:t>№ 55</w:t>
      </w:r>
      <w:r>
        <w:rPr>
          <w:i/>
          <w:iCs/>
          <w:sz w:val="28"/>
          <w:szCs w:val="28"/>
        </w:rPr>
        <w:t xml:space="preserve"> Красногвардейского судебного района Республики Крым в течение 10 с</w:t>
      </w:r>
      <w:r w:rsidR="00DE5AFE">
        <w:rPr>
          <w:i/>
          <w:iCs/>
          <w:sz w:val="28"/>
          <w:szCs w:val="28"/>
        </w:rPr>
        <w:t>уток со дня получения его копии</w:t>
      </w:r>
    </w:p>
    <w:p w:rsidR="00EC5DF6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Ю.Г. Белова</w:t>
      </w:r>
    </w:p>
    <w:sectPr w:rsidSect="00DE5AFE">
      <w:footerReference w:type="default" r:id="rId4"/>
      <w:pgSz w:w="12240" w:h="15840"/>
      <w:pgMar w:top="426" w:right="850" w:bottom="28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3754505"/>
      <w:placeholder>
        <w:docPart w:val="DefaultPlaceholder_22675703"/>
      </w:placeholder>
      <w:richText/>
    </w:sdtPr>
    <w:sdtContent>
      <w:p w:rsidR="00EC5DF6">
        <w:pPr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 w:rsidRPr="00DE5AFE" w:rsidR="00DE5AFE">
          <w:rPr>
            <w:rFonts w:ascii="Calibri" w:eastAsia="Calibri" w:hAnsi="Calibri" w:cs="Calibri"/>
            <w:noProof/>
            <w:sz w:val="22"/>
            <w:szCs w:val="22"/>
          </w:rPr>
          <w:t>3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 w:rsidR="00EC5DF6">
    <w:pPr>
      <w:rPr>
        <w:sz w:val="22"/>
        <w:szCs w:val="2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DF6"/>
    <w:rsid w:val="00705356"/>
    <w:rsid w:val="00B66433"/>
    <w:rsid w:val="00DE5AFE"/>
    <w:rsid w:val="00EC5D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UserDefinedgrp-30rplc-12">
    <w:name w:val="cat-UserDefined grp-30 rplc-12"/>
    <w:basedOn w:val="DefaultParagraphFont"/>
  </w:style>
  <w:style w:type="character" w:customStyle="1" w:styleId="cat-UserDefinedgrp-32rplc-64">
    <w:name w:val="cat-UserDefined grp-32 rplc-64"/>
    <w:basedOn w:val="DefaultParagraphFont"/>
  </w:style>
  <w:style w:type="character" w:customStyle="1" w:styleId="1">
    <w:name w:val="Замещающий текст1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a"/>
    <w:uiPriority w:val="99"/>
    <w:semiHidden/>
    <w:unhideWhenUsed/>
    <w:rsid w:val="00DE5AF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5A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07EF4-F9AF-40C6-889E-DD82BE0A5EC3}"/>
      </w:docPartPr>
      <w:docPartBody>
        <w:p w:rsidR="00705356">
          <w:r>
            <w:rPr>
              <w:rStyle w:val="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705356"/>
    <w:rsid w:val="000D65CF"/>
    <w:rsid w:val="007053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мещающий текст1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