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37rplc-7"/>
          <w:rFonts w:ascii="Times New Roman" w:eastAsia="Times New Roman" w:hAnsi="Times New Roman" w:cs="Times New Roman"/>
        </w:rPr>
        <w:t>КОРОЛЕВОЙ О.Е.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36rplc-9"/>
          <w:rFonts w:ascii="Times New Roman" w:eastAsia="Times New Roman" w:hAnsi="Times New Roman" w:cs="Times New Roman"/>
        </w:rPr>
        <w:br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ва О.Е.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РК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385</w:t>
      </w:r>
      <w:r>
        <w:rPr>
          <w:rFonts w:ascii="Times New Roman" w:eastAsia="Times New Roman" w:hAnsi="Times New Roman" w:cs="Times New Roman"/>
        </w:rPr>
        <w:t>245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ва О.Е.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неуплаты штрафа в установленные сроки подтвердил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032918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.12.2021 года,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29.12.2021</w:t>
      </w:r>
      <w:r>
        <w:rPr>
          <w:rFonts w:ascii="Times New Roman" w:eastAsia="Times New Roman" w:hAnsi="Times New Roman" w:cs="Times New Roman"/>
        </w:rPr>
        <w:t>, копией постановления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 385</w:t>
      </w:r>
      <w:r>
        <w:rPr>
          <w:rFonts w:ascii="Times New Roman" w:eastAsia="Times New Roman" w:hAnsi="Times New Roman" w:cs="Times New Roman"/>
        </w:rPr>
        <w:t>245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.2021,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000,00 руб. вступившего в законную силу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.2021 года, справкой на</w:t>
      </w:r>
      <w:r>
        <w:rPr>
          <w:rFonts w:ascii="Times New Roman" w:eastAsia="Times New Roman" w:hAnsi="Times New Roman" w:cs="Times New Roman"/>
        </w:rPr>
        <w:t xml:space="preserve">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Корол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Ольг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Егоровн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тысячи)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3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38rplc-35">
    <w:name w:val="cat-UserDefined grp-3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