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</w:t>
      </w:r>
      <w:r>
        <w:rPr>
          <w:rStyle w:val="cat-UserDefinedgrp-25rplc-4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им.77 Дивизии,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 Дивизии, д.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административного правонарушения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</w:t>
      </w:r>
      <w:r>
        <w:rPr>
          <w:rFonts w:ascii="Times New Roman" w:eastAsia="Times New Roman" w:hAnsi="Times New Roman" w:cs="Times New Roman"/>
          <w:sz w:val="28"/>
          <w:szCs w:val="28"/>
        </w:rPr>
        <w:t>п.1 ст. 23,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ст.80 Налогового кодекса Российской Федерации налогоплательщики обязаны представлять в установленном порядке и в установленные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вом о налогах и сборах сроки в налоговый орган по месту учета налоговые декларации (расчеты).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 246 Налогового кодекса Российской Федерации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налогоплательщиком налога на прибыль организаций.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ст. 285 Налогового кодекса Российской Федерации определяет, что налоговым периодом по налогу на прибыль признается календарный год. Согласно п.4 ст.289 Налогового кодекса Российской Федерации налоговые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(налоговые расчеты) по итогам налогового периода представляются налогоплательщиками не позднее 28 марта года, следующего за истекшим налоговым периодом.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 -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положений п.п.4 п.1 ст.23 НК РФ, п. 6 ст. 80 НК РФ, п.1 ст. 285, п.4 ст.289 НК РФ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налоговую декларацию по налогу на прибыль за 2017 год.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по законодательству - 28.03.2018г., фактически налогоплательщиком налоговая декларация (расчет) по налогу на прибыль представлена в электронном виде посредством ТКС через провайдера - 17.04.2018г. (рег.№ 2843520).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алогоплательщик,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своевременному представлению в установленный срок декларации (расчета) по налогу на прибыль за 2017 год, тем самым совершил виновное противоправное деяние, ответственность за которое предусмотрена статьей 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по предоставлению в налоговый орган, налоговых деклараций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зложены на ведущего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 №16-к от 18.05.2015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должностной инструкцией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 и экономики – бухгалтера администрации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№16-к от 18.05.2015 г. «О назначении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финансов и экономики – бухгалтера администрации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отправки,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приёме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лифицированы по ст.15.5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</w:t>
      </w:r>
      <w:r>
        <w:rPr>
          <w:rStyle w:val="cat-UserDefinedgrp-25rplc-48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Style w:val="cat-Addressgrp-3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9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25rplc-4">
    <w:name w:val="cat-UserDefined grp-2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UserDefinedgrp-25rplc-48">
    <w:name w:val="cat-UserDefined grp-25 rplc-48"/>
    <w:basedOn w:val="DefaultParagraphFont"/>
  </w:style>
  <w:style w:type="character" w:customStyle="1" w:styleId="cat-Addressgrp-3rplc-49">
    <w:name w:val="cat-Address grp-3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9rplc-53">
    <w:name w:val="cat-FIO grp-1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