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0024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200"/>
        <w:ind w:firstLine="708"/>
        <w:jc w:val="both"/>
      </w:pPr>
      <w:r>
        <w:rPr>
          <w:rStyle w:val="cat-UserDefinedgrp-23rplc-8"/>
          <w:rFonts w:ascii="Times New Roman" w:eastAsia="Times New Roman" w:hAnsi="Times New Roman" w:cs="Times New Roman"/>
          <w:b/>
          <w:bCs/>
        </w:rPr>
        <w:t>ребакина с.и.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Ребакин</w:t>
      </w:r>
      <w:r>
        <w:rPr>
          <w:rFonts w:ascii="Times New Roman" w:eastAsia="Times New Roman" w:hAnsi="Times New Roman" w:cs="Times New Roman"/>
        </w:rPr>
        <w:t xml:space="preserve"> С.И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Style w:val="cat-UserDefinedgrp-2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– </w:t>
      </w:r>
      <w:r>
        <w:rPr>
          <w:rStyle w:val="cat-UserDefinedgrp-25rplc-19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21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имея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будучи отстраненным от управления транспортным средством,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п.2.1.1, п. 2.3.2 Правил дорожного движения, не выполнил законного требования сотрудника ГИБДД о прохождении </w:t>
      </w:r>
      <w:r>
        <w:rPr>
          <w:rFonts w:ascii="Times New Roman" w:eastAsia="Times New Roman" w:hAnsi="Times New Roman" w:cs="Times New Roman"/>
        </w:rPr>
        <w:t>медицинского освидетельствования на состояние</w:t>
      </w:r>
      <w:r>
        <w:rPr>
          <w:rFonts w:ascii="Times New Roman" w:eastAsia="Times New Roman" w:hAnsi="Times New Roman" w:cs="Times New Roman"/>
        </w:rPr>
        <w:t xml:space="preserve"> опьянения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Ребакин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Ребакин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 xml:space="preserve">с обстоятельствами изложенными в протоколе согласился, </w:t>
      </w:r>
      <w:r>
        <w:rPr>
          <w:rFonts w:ascii="Times New Roman" w:eastAsia="Times New Roman" w:hAnsi="Times New Roman" w:cs="Times New Roman"/>
        </w:rPr>
        <w:t>подтвердил, что водительский прав не получал</w:t>
      </w:r>
      <w:r>
        <w:rPr>
          <w:rFonts w:ascii="Times New Roman" w:eastAsia="Times New Roman" w:hAnsi="Times New Roman" w:cs="Times New Roman"/>
        </w:rPr>
        <w:t xml:space="preserve">, суду пояснил, что </w:t>
      </w:r>
      <w:r>
        <w:rPr>
          <w:rFonts w:ascii="Times New Roman" w:eastAsia="Times New Roman" w:hAnsi="Times New Roman" w:cs="Times New Roman"/>
        </w:rPr>
        <w:t xml:space="preserve">действительно </w:t>
      </w:r>
      <w:r>
        <w:rPr>
          <w:rFonts w:ascii="Times New Roman" w:eastAsia="Times New Roman" w:hAnsi="Times New Roman" w:cs="Times New Roman"/>
        </w:rPr>
        <w:t xml:space="preserve">отказался от прохождения </w:t>
      </w:r>
      <w:r>
        <w:rPr>
          <w:rFonts w:ascii="Times New Roman" w:eastAsia="Times New Roman" w:hAnsi="Times New Roman" w:cs="Times New Roman"/>
        </w:rPr>
        <w:t xml:space="preserve">медицинского </w:t>
      </w:r>
      <w:r>
        <w:rPr>
          <w:rFonts w:ascii="Times New Roman" w:eastAsia="Times New Roman" w:hAnsi="Times New Roman" w:cs="Times New Roman"/>
        </w:rPr>
        <w:t xml:space="preserve">освидетельствования </w:t>
      </w:r>
      <w:r>
        <w:rPr>
          <w:rFonts w:ascii="Times New Roman" w:eastAsia="Times New Roman" w:hAnsi="Times New Roman" w:cs="Times New Roman"/>
        </w:rPr>
        <w:t>на состояние алкогольного опьянения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так как </w:t>
      </w:r>
      <w:r>
        <w:rPr>
          <w:rFonts w:ascii="Times New Roman" w:eastAsia="Times New Roman" w:hAnsi="Times New Roman" w:cs="Times New Roman"/>
        </w:rPr>
        <w:t>употребил алкоголь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привлекаемое лицо,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 w:cs="Times New Roman"/>
        </w:rPr>
        <w:t>Ребакин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</w:t>
      </w:r>
      <w:r>
        <w:rPr>
          <w:rFonts w:ascii="Times New Roman" w:eastAsia="Times New Roman" w:hAnsi="Times New Roman" w:cs="Times New Roman"/>
        </w:rPr>
        <w:t xml:space="preserve"> 2 ст. 12.26 КоАП РФ предусматривает административную ответственность за невыполнение водителем транспортного средства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185139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Ребакин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27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управляя транспортным средством – </w:t>
      </w:r>
      <w:r>
        <w:rPr>
          <w:rStyle w:val="cat-UserDefinedgrp-28rplc-32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34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с признаками опьянения (</w:t>
      </w:r>
      <w:r>
        <w:rPr>
          <w:rFonts w:ascii="Times New Roman" w:eastAsia="Times New Roman" w:hAnsi="Times New Roman" w:cs="Times New Roman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имея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будучи отстраненным от управления транспортным средством</w:t>
      </w:r>
      <w:r>
        <w:rPr>
          <w:rFonts w:ascii="Times New Roman" w:eastAsia="Times New Roman" w:hAnsi="Times New Roman" w:cs="Times New Roman"/>
        </w:rPr>
        <w:t xml:space="preserve">, в нарушение </w:t>
      </w:r>
      <w:r>
        <w:rPr>
          <w:rFonts w:ascii="Times New Roman" w:eastAsia="Times New Roman" w:hAnsi="Times New Roman" w:cs="Times New Roman"/>
        </w:rPr>
        <w:t>п.2.1.1, п. 2.3.2 Правил дорожного</w:t>
      </w:r>
      <w:r>
        <w:rPr>
          <w:rFonts w:ascii="Times New Roman" w:eastAsia="Times New Roman" w:hAnsi="Times New Roman" w:cs="Times New Roman"/>
        </w:rPr>
        <w:t xml:space="preserve"> движения, не выполнил законного требования сотрудника ГИБДД о прохождении медицинского освидетельствования на состояние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Ребакин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>протоколом серии 82</w:t>
      </w:r>
      <w:r>
        <w:rPr>
          <w:rFonts w:ascii="Times New Roman" w:eastAsia="Times New Roman" w:hAnsi="Times New Roman" w:cs="Times New Roman"/>
        </w:rPr>
        <w:t xml:space="preserve"> 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185139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правонарушении; протоколом 82 ОТ № </w:t>
      </w:r>
      <w:r>
        <w:rPr>
          <w:rFonts w:ascii="Times New Roman" w:eastAsia="Times New Roman" w:hAnsi="Times New Roman" w:cs="Times New Roman"/>
        </w:rPr>
        <w:t>046590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отстранении от управления транспортным средством;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серии 61АК № </w:t>
      </w:r>
      <w:r>
        <w:rPr>
          <w:rFonts w:ascii="Times New Roman" w:eastAsia="Times New Roman" w:hAnsi="Times New Roman" w:cs="Times New Roman"/>
        </w:rPr>
        <w:t>591253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Ребакин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пройти медицинское освидетельствование отказался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 чем собственноручно сделана запись в соответствующей графе,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поиском ТС Госавтоинспекции МВД России</w:t>
      </w:r>
      <w:r>
        <w:rPr>
          <w:rFonts w:ascii="Times New Roman" w:eastAsia="Times New Roman" w:hAnsi="Times New Roman" w:cs="Times New Roman"/>
        </w:rPr>
        <w:t>, а также видеозаписью.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протоколу о направлении</w:t>
      </w:r>
      <w:r>
        <w:rPr>
          <w:rFonts w:ascii="Times New Roman" w:eastAsia="Times New Roman" w:hAnsi="Times New Roman" w:cs="Times New Roman"/>
        </w:rPr>
        <w:t xml:space="preserve">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</w:rPr>
        <w:t>Ребакин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освидетельствования, однако у него наблюдались явные признаки опьянения, а именно: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</w:t>
      </w:r>
      <w:r>
        <w:rPr>
          <w:rFonts w:ascii="Times New Roman" w:eastAsia="Times New Roman" w:hAnsi="Times New Roman" w:cs="Times New Roman"/>
        </w:rPr>
        <w:t xml:space="preserve">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</w:rPr>
        <w:t>Ребакин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С.И. </w:t>
      </w:r>
      <w:r>
        <w:rPr>
          <w:rFonts w:ascii="Times New Roman" w:eastAsia="Times New Roman" w:hAnsi="Times New Roman" w:cs="Times New Roman"/>
        </w:rPr>
        <w:t xml:space="preserve">сотрудниками </w:t>
      </w:r>
      <w:r>
        <w:rPr>
          <w:rFonts w:ascii="Times New Roman" w:eastAsia="Times New Roman" w:hAnsi="Times New Roman" w:cs="Times New Roman"/>
        </w:rPr>
        <w:t xml:space="preserve">полиции выявлены признаки опьянения: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</w:t>
      </w:r>
      <w:r>
        <w:rPr>
          <w:rFonts w:ascii="Times New Roman" w:eastAsia="Times New Roman" w:hAnsi="Times New Roman" w:cs="Times New Roman"/>
        </w:rPr>
        <w:t xml:space="preserve">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III вышеуказанных Правил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</w:t>
      </w:r>
      <w:r>
        <w:rPr>
          <w:rFonts w:ascii="Times New Roman" w:eastAsia="Times New Roman" w:hAnsi="Times New Roman" w:cs="Times New Roman"/>
        </w:rPr>
        <w:t xml:space="preserve">медицинское освидетельствование </w:t>
      </w:r>
      <w:r>
        <w:rPr>
          <w:rFonts w:ascii="Times New Roman" w:eastAsia="Times New Roman" w:hAnsi="Times New Roman" w:cs="Times New Roman"/>
        </w:rPr>
        <w:t>явилс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Ребакин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С.И. </w:t>
      </w:r>
      <w:r>
        <w:rPr>
          <w:rFonts w:ascii="Times New Roman" w:eastAsia="Times New Roman" w:hAnsi="Times New Roman" w:cs="Times New Roman"/>
        </w:rPr>
        <w:t>освидетельствование на состояние алкогольного</w:t>
      </w:r>
      <w:r>
        <w:rPr>
          <w:rFonts w:ascii="Times New Roman" w:eastAsia="Times New Roman" w:hAnsi="Times New Roman" w:cs="Times New Roman"/>
        </w:rPr>
        <w:t xml:space="preserve"> опьянения, а также направление на медицинское освидетельствование на состояние опьянения осуществлено сотрудниками полиции с применением </w:t>
      </w:r>
      <w:r>
        <w:rPr>
          <w:rFonts w:ascii="Times New Roman" w:eastAsia="Times New Roman" w:hAnsi="Times New Roman" w:cs="Times New Roman"/>
        </w:rPr>
        <w:t>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Ребакин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С.И.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</w:rPr>
        <w:t>Ребакин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С.И.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2 ст. 12.26 КоАП РФ, </w:t>
      </w:r>
      <w:r>
        <w:rPr>
          <w:rFonts w:ascii="Times New Roman" w:eastAsia="Times New Roman" w:hAnsi="Times New Roman" w:cs="Times New Roman"/>
        </w:rPr>
        <w:t xml:space="preserve">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</w:rPr>
        <w:t>Ребакин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Ребакин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2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Принимая во внимание,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Ребакин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>, не имеет права управления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Ребакин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мировым судьей </w:t>
      </w:r>
      <w:r>
        <w:rPr>
          <w:rFonts w:ascii="Times New Roman" w:eastAsia="Times New Roman" w:hAnsi="Times New Roman" w:cs="Times New Roman"/>
        </w:rPr>
        <w:t>признается признание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Ребакин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Обстоятельства, исключающие назначение наказания в виде ареста, отсутствуют.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23rplc-52"/>
          <w:rFonts w:ascii="Times New Roman" w:eastAsia="Times New Roman" w:hAnsi="Times New Roman" w:cs="Times New Roman"/>
          <w:b/>
          <w:bCs/>
        </w:rPr>
        <w:t>ребакина с.и.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5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30">
    <w:name w:val="cat-UserDefined grp-27 rplc-30"/>
    <w:basedOn w:val="DefaultParagraphFont"/>
  </w:style>
  <w:style w:type="character" w:customStyle="1" w:styleId="cat-UserDefinedgrp-28rplc-32">
    <w:name w:val="cat-UserDefined grp-28 rplc-32"/>
    <w:basedOn w:val="DefaultParagraphFont"/>
  </w:style>
  <w:style w:type="character" w:customStyle="1" w:styleId="cat-UserDefinedgrp-26rplc-34">
    <w:name w:val="cat-UserDefined grp-26 rplc-34"/>
    <w:basedOn w:val="DefaultParagraphFont"/>
  </w:style>
  <w:style w:type="character" w:customStyle="1" w:styleId="cat-UserDefinedgrp-23rplc-52">
    <w:name w:val="cat-UserDefined grp-23 rplc-52"/>
    <w:basedOn w:val="DefaultParagraphFont"/>
  </w:style>
  <w:style w:type="character" w:customStyle="1" w:styleId="cat-UserDefinedgrp-29rplc-53">
    <w:name w:val="cat-UserDefined grp-29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