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5rplc-7"/>
          <w:rFonts w:ascii="Times New Roman" w:eastAsia="Times New Roman" w:hAnsi="Times New Roman" w:cs="Times New Roman"/>
          <w:b/>
          <w:bCs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Натальин Н.А.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2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</w:t>
      </w:r>
      <w:r>
        <w:rPr>
          <w:rFonts w:ascii="Times New Roman" w:eastAsia="Times New Roman" w:hAnsi="Times New Roman" w:cs="Times New Roman"/>
        </w:rPr>
        <w:t xml:space="preserve">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Натальин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Натальин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боялся, что его поставят на учет, поскольку он в настоящее время проходит лечение и принимает таблетки по назначению врача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Натальин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184984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Натальин Н.А.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7rplc-3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Style w:val="cat-UserDefinedgrp-2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Натальин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184984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037080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792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Натальин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Натальин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Натальина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явилось </w:t>
      </w:r>
      <w:r>
        <w:rPr>
          <w:rFonts w:ascii="Times New Roman" w:eastAsia="Times New Roman" w:hAnsi="Times New Roman" w:cs="Times New Roman"/>
          <w:sz w:val="22"/>
          <w:szCs w:val="22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Натальина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Натальин Н.А.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Натальин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5rplc-54"/>
          <w:rFonts w:ascii="Times New Roman" w:eastAsia="Times New Roman" w:hAnsi="Times New Roman" w:cs="Times New Roman"/>
          <w:b/>
          <w:bCs/>
        </w:rPr>
        <w:t>натальина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5rplc-54">
    <w:name w:val="cat-UserDefined grp-25 rplc-54"/>
    <w:basedOn w:val="DefaultParagraphFont"/>
  </w:style>
  <w:style w:type="character" w:customStyle="1" w:styleId="cat-UserDefinedgrp-24rplc-56">
    <w:name w:val="cat-UserDefined grp-2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