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75F0" w:rsidP="00815528">
      <w:pPr>
        <w:ind w:left="-426"/>
        <w:jc w:val="right"/>
        <w:rPr>
          <w:sz w:val="26"/>
          <w:szCs w:val="26"/>
        </w:rPr>
      </w:pPr>
      <w:r>
        <w:rPr>
          <w:sz w:val="26"/>
          <w:szCs w:val="26"/>
        </w:rPr>
        <w:t>Дело № 5-55-24/2022</w:t>
      </w:r>
    </w:p>
    <w:p w:rsidR="00CB75F0">
      <w:pPr>
        <w:jc w:val="right"/>
        <w:rPr>
          <w:sz w:val="26"/>
          <w:szCs w:val="26"/>
        </w:rPr>
      </w:pPr>
      <w:r>
        <w:rPr>
          <w:sz w:val="26"/>
          <w:szCs w:val="26"/>
        </w:rPr>
        <w:t>91MS0055-01-2022-000117-63</w:t>
      </w:r>
    </w:p>
    <w:p w:rsidR="00CB75F0">
      <w:pPr>
        <w:jc w:val="right"/>
        <w:rPr>
          <w:sz w:val="26"/>
          <w:szCs w:val="26"/>
        </w:rPr>
      </w:pPr>
    </w:p>
    <w:p w:rsidR="00CB75F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CB75F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sz w:val="26"/>
          <w:szCs w:val="26"/>
        </w:rPr>
        <w:t>пгт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Красногвардейское</w:t>
      </w:r>
      <w:r>
        <w:rPr>
          <w:sz w:val="26"/>
          <w:szCs w:val="26"/>
        </w:rPr>
        <w:t>, ул. Титова, д.60, тел.: (36556) 2-18-28,</w:t>
      </w:r>
    </w:p>
    <w:p w:rsidR="00CB75F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е</w:t>
      </w:r>
      <w:r>
        <w:rPr>
          <w:sz w:val="26"/>
          <w:szCs w:val="26"/>
        </w:rPr>
        <w:t>-mail:ms55@must.rk.gov.ru)</w:t>
      </w:r>
    </w:p>
    <w:p w:rsidR="00CB75F0">
      <w:pPr>
        <w:rPr>
          <w:sz w:val="26"/>
          <w:szCs w:val="26"/>
        </w:rPr>
      </w:pPr>
    </w:p>
    <w:p w:rsidR="00CB75F0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24 января 2022 года                                                               </w:t>
      </w:r>
      <w:r>
        <w:rPr>
          <w:sz w:val="26"/>
          <w:szCs w:val="26"/>
        </w:rPr>
        <w:t>пгт</w:t>
      </w:r>
      <w:r>
        <w:rPr>
          <w:sz w:val="26"/>
          <w:szCs w:val="26"/>
        </w:rPr>
        <w:t>. Красногвардейское</w:t>
      </w:r>
    </w:p>
    <w:p w:rsidR="00CB75F0">
      <w:pPr>
        <w:ind w:firstLine="708"/>
        <w:rPr>
          <w:sz w:val="26"/>
          <w:szCs w:val="26"/>
        </w:rPr>
      </w:pPr>
    </w:p>
    <w:p w:rsidR="00CB7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№55 Красногвардейского судебного района Республики Крым Белова Ю.Г.,</w:t>
      </w:r>
    </w:p>
    <w:p w:rsidR="00CB7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судебном</w:t>
      </w:r>
      <w:r>
        <w:rPr>
          <w:sz w:val="26"/>
          <w:szCs w:val="26"/>
        </w:rPr>
        <w:t xml:space="preserve">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отношении:</w:t>
      </w:r>
      <w:r>
        <w:rPr>
          <w:b/>
          <w:bCs/>
          <w:sz w:val="26"/>
          <w:szCs w:val="26"/>
        </w:rPr>
        <w:t xml:space="preserve"> </w:t>
      </w:r>
    </w:p>
    <w:p w:rsidR="00CB75F0">
      <w:pPr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Дудченко Дениса Николаевича,</w:t>
      </w:r>
      <w:r>
        <w:rPr>
          <w:sz w:val="26"/>
          <w:szCs w:val="26"/>
        </w:rPr>
        <w:t xml:space="preserve"> </w:t>
      </w:r>
      <w:r>
        <w:rPr>
          <w:rStyle w:val="cat-UserDefinedgrp-37rplc-13"/>
          <w:sz w:val="26"/>
          <w:szCs w:val="26"/>
        </w:rPr>
        <w:t>ДАННЫЕ О ЛИЧНОСТИ</w:t>
      </w:r>
      <w:r>
        <w:rPr>
          <w:sz w:val="26"/>
          <w:szCs w:val="26"/>
        </w:rPr>
        <w:t xml:space="preserve"> </w:t>
      </w:r>
    </w:p>
    <w:p w:rsidR="00CB75F0">
      <w:pPr>
        <w:jc w:val="center"/>
        <w:rPr>
          <w:sz w:val="26"/>
          <w:szCs w:val="26"/>
        </w:rPr>
      </w:pPr>
    </w:p>
    <w:p w:rsidR="00CB75F0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CB75F0">
      <w:pPr>
        <w:jc w:val="center"/>
        <w:rPr>
          <w:sz w:val="26"/>
          <w:szCs w:val="26"/>
        </w:rPr>
      </w:pPr>
    </w:p>
    <w:p w:rsidR="00CB75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Водитель Дудченко Д.Н., 22.01.2022 года в 01 час 00 минут находясь по адресу: </w:t>
      </w:r>
      <w:r>
        <w:rPr>
          <w:rStyle w:val="cat-UserDefinedgrp-38rplc-22"/>
          <w:sz w:val="26"/>
          <w:szCs w:val="26"/>
        </w:rPr>
        <w:t>АДРЕС</w:t>
      </w:r>
      <w:r>
        <w:rPr>
          <w:sz w:val="26"/>
          <w:szCs w:val="26"/>
        </w:rPr>
        <w:t xml:space="preserve"> управлял транспортным средством – </w:t>
      </w:r>
      <w:r>
        <w:rPr>
          <w:rStyle w:val="cat-UserDefinedgrp-27rplc-23"/>
          <w:sz w:val="26"/>
          <w:szCs w:val="26"/>
        </w:rPr>
        <w:t>МАРКА</w:t>
      </w:r>
      <w:r>
        <w:rPr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9rplc-26"/>
          <w:sz w:val="26"/>
          <w:szCs w:val="26"/>
        </w:rPr>
        <w:t>НОМЕР</w:t>
      </w:r>
      <w:r>
        <w:rPr>
          <w:sz w:val="26"/>
          <w:szCs w:val="26"/>
        </w:rPr>
        <w:t xml:space="preserve"> будучи лишенным права управления транспортными средствами, чем нарушил тр</w:t>
      </w:r>
      <w:r>
        <w:rPr>
          <w:sz w:val="26"/>
          <w:szCs w:val="26"/>
        </w:rPr>
        <w:t>ебования п. 2.1.1 ПДД РФ, на основании постановления Красногвардейского районного суда Республики Крым № 5-1093/2016 от 10.11.2016.</w:t>
      </w:r>
    </w:p>
    <w:p w:rsidR="00CB7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Транспортное средство </w:t>
      </w:r>
      <w:r>
        <w:rPr>
          <w:rStyle w:val="cat-UserDefinedgrp-27rplc-29"/>
          <w:sz w:val="26"/>
          <w:szCs w:val="26"/>
        </w:rPr>
        <w:t>марка автомобиля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государственный</w:t>
      </w:r>
      <w:r>
        <w:rPr>
          <w:sz w:val="26"/>
          <w:szCs w:val="26"/>
        </w:rPr>
        <w:t xml:space="preserve"> регистрационный знак </w:t>
      </w:r>
      <w:r>
        <w:rPr>
          <w:rStyle w:val="cat-UserDefinedgrp-40rplc-31"/>
          <w:sz w:val="26"/>
          <w:szCs w:val="26"/>
        </w:rPr>
        <w:t>НОМЕР</w:t>
      </w:r>
      <w:r>
        <w:rPr>
          <w:sz w:val="26"/>
          <w:szCs w:val="26"/>
        </w:rPr>
        <w:t xml:space="preserve">, принадлежит Дудченко Е.В. </w:t>
      </w:r>
    </w:p>
    <w:p w:rsidR="00CB7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</w:t>
      </w:r>
      <w:r>
        <w:rPr>
          <w:sz w:val="26"/>
          <w:szCs w:val="26"/>
        </w:rPr>
        <w:t xml:space="preserve">седании Дудченко Д.Н. вину признал, с </w:t>
      </w:r>
      <w:r>
        <w:rPr>
          <w:sz w:val="26"/>
          <w:szCs w:val="26"/>
        </w:rPr>
        <w:t>обстоятельствами</w:t>
      </w:r>
      <w:r>
        <w:rPr>
          <w:sz w:val="26"/>
          <w:szCs w:val="26"/>
        </w:rPr>
        <w:t xml:space="preserve"> изложенными в протоколе согласился, просил назначить штраф.  </w:t>
      </w:r>
    </w:p>
    <w:p w:rsidR="00CB7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Судья, выслушав привлекаемое лицо, исследовав материалы дела, оценив доказательства и обстоятельства, в соответствии с общими правилами наз</w:t>
      </w:r>
      <w:r>
        <w:rPr>
          <w:sz w:val="26"/>
          <w:szCs w:val="26"/>
        </w:rPr>
        <w:t>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о наличии в действиях Дудченко Д.Н. состава правонарушения, предусмотренного ч. 2 ст</w:t>
      </w:r>
      <w:r>
        <w:rPr>
          <w:sz w:val="26"/>
          <w:szCs w:val="26"/>
        </w:rPr>
        <w:t xml:space="preserve">. 12.7 КоАП РФ, исходя из следующего. </w:t>
      </w:r>
    </w:p>
    <w:p w:rsidR="00CB7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 2 ст. 12.7 КоАП РФ управление транспортным средством водителем, </w:t>
      </w:r>
      <w:hyperlink r:id="rId4" w:history="1">
        <w:r>
          <w:rPr>
            <w:color w:val="0000EE"/>
            <w:sz w:val="26"/>
            <w:szCs w:val="26"/>
          </w:rPr>
          <w:t>лишенным права</w:t>
        </w:r>
      </w:hyperlink>
      <w:r>
        <w:rPr>
          <w:sz w:val="26"/>
          <w:szCs w:val="26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CB7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Вина Дудченко Д.Н. в совер</w:t>
      </w:r>
      <w:r>
        <w:rPr>
          <w:sz w:val="26"/>
          <w:szCs w:val="26"/>
        </w:rPr>
        <w:t>шении административного правонарушения предусмотренного ч. 2 ст. 12.7 КоАП РФ подтверждается, протоколом об административном правонарушении 82 АП № 145569 от 22.01.2022 года; копией постановления Красногвардейского районного суда Республики Крым № 5-1093/2</w:t>
      </w:r>
      <w:r>
        <w:rPr>
          <w:sz w:val="26"/>
          <w:szCs w:val="26"/>
        </w:rPr>
        <w:t>016 от 10.11.2016 вступившего в законную силу 26.12.2016 года, которым Дудченко Д.Н. лишен права управления транспортными средствами на срок один год шесть месяцев;</w:t>
      </w:r>
      <w:r>
        <w:rPr>
          <w:sz w:val="26"/>
          <w:szCs w:val="26"/>
        </w:rPr>
        <w:t xml:space="preserve"> протоколом об изъятии вещей и документов 82 АА № 001048 от 22.01.2022, которым изъято водит</w:t>
      </w:r>
      <w:r>
        <w:rPr>
          <w:sz w:val="26"/>
          <w:szCs w:val="26"/>
        </w:rPr>
        <w:t xml:space="preserve">ельское удостоверение 8220937997 на имя Дудченко Д.Н., справкой ИАЗ </w:t>
      </w:r>
      <w:r>
        <w:rPr>
          <w:sz w:val="26"/>
          <w:szCs w:val="26"/>
        </w:rPr>
        <w:t xml:space="preserve">ОР ДПС ГИБДД МВД по РК от 24.01.2022, информацией ТС Госавтоинспекции МВД России, а также видеозаписью. </w:t>
      </w:r>
    </w:p>
    <w:p w:rsidR="00CB7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Оценивая исследованные в ходе судебного разбирательства доказательства в их совокуп</w:t>
      </w:r>
      <w:r>
        <w:rPr>
          <w:sz w:val="26"/>
          <w:szCs w:val="26"/>
        </w:rPr>
        <w:t xml:space="preserve">ности, суд приходит к выводу о доказанности вины Дудченко Д.Н. в совершении административного правонарушения предусмотренного ч. 2 ст. 12.7 КоАП РФ.     </w:t>
      </w:r>
    </w:p>
    <w:p w:rsidR="00CB75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</w:t>
      </w:r>
      <w:r>
        <w:rPr>
          <w:sz w:val="26"/>
          <w:szCs w:val="26"/>
        </w:rPr>
        <w:t xml:space="preserve">ны все сведения, необходимые для разрешения дела. Права, предусмотренные ст. 25.1 КоАП РФ и ст. 51 Конституции РФ, </w:t>
      </w:r>
      <w:r>
        <w:rPr>
          <w:sz w:val="26"/>
          <w:szCs w:val="26"/>
        </w:rPr>
        <w:t>лицу, привлекаемому к административной ответственности разъяснены</w:t>
      </w:r>
      <w:r>
        <w:rPr>
          <w:sz w:val="26"/>
          <w:szCs w:val="26"/>
        </w:rPr>
        <w:t xml:space="preserve">. </w:t>
      </w:r>
    </w:p>
    <w:p w:rsidR="00CB75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по делу доказательства являются допустимыми и достаточными</w:t>
      </w:r>
      <w:r>
        <w:rPr>
          <w:sz w:val="26"/>
          <w:szCs w:val="26"/>
        </w:rPr>
        <w:t xml:space="preserve"> для установления вины Дудченко Д.Н. в совершении административного правонарушения, предусмотренного ч. 2 ст. 12.7 КоАП РФ.   </w:t>
      </w:r>
    </w:p>
    <w:p w:rsidR="00CB75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Дудченко Д.Н. </w:t>
      </w:r>
      <w:r>
        <w:rPr>
          <w:sz w:val="26"/>
          <w:szCs w:val="26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sz w:val="26"/>
          <w:szCs w:val="26"/>
        </w:rPr>
        <w:t>средством</w:t>
      </w:r>
      <w:r>
        <w:rPr>
          <w:sz w:val="26"/>
          <w:szCs w:val="26"/>
        </w:rPr>
        <w:t xml:space="preserve"> будучи лишенным права управления, таким образом, совершил административное правонарушение, пре</w:t>
      </w:r>
      <w:r>
        <w:rPr>
          <w:sz w:val="26"/>
          <w:szCs w:val="26"/>
        </w:rPr>
        <w:t xml:space="preserve">дусмотренное ч. 2 ст. 12.7 КоАП РФ. </w:t>
      </w:r>
    </w:p>
    <w:p w:rsidR="00CB75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Обстоятельствами, смягчающими ответственность Дудченко Д.Н. судьей признается признание вины и раскаяние лица в содеянном, наличие на иждивении малолетних детей.</w:t>
      </w:r>
    </w:p>
    <w:p w:rsidR="00CB75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</w:t>
      </w:r>
      <w:r>
        <w:rPr>
          <w:sz w:val="26"/>
          <w:szCs w:val="26"/>
        </w:rPr>
        <w:t>ь Дудченко Д.Н.  судом не установлено</w:t>
      </w:r>
      <w:r>
        <w:rPr>
          <w:sz w:val="26"/>
          <w:szCs w:val="26"/>
        </w:rPr>
        <w:t>.</w:t>
      </w:r>
    </w:p>
    <w:p w:rsidR="00CB75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</w:t>
      </w:r>
      <w:r>
        <w:rPr>
          <w:sz w:val="26"/>
          <w:szCs w:val="26"/>
        </w:rPr>
        <w:t xml:space="preserve">вых правонарушений, как самим правонарушителем, так и другими лицами. </w:t>
      </w:r>
    </w:p>
    <w:p w:rsidR="00CB75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sz w:val="26"/>
          <w:szCs w:val="26"/>
        </w:rPr>
        <w:t xml:space="preserve">. </w:t>
      </w:r>
    </w:p>
    <w:p w:rsidR="00CB75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</w:t>
      </w:r>
      <w:r>
        <w:rPr>
          <w:sz w:val="26"/>
          <w:szCs w:val="26"/>
        </w:rPr>
        <w:t>ответственность.</w:t>
      </w:r>
    </w:p>
    <w:p w:rsidR="00CB7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 w:rsidR="00CB75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ч. 2 ст.12.7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суд -</w:t>
      </w:r>
    </w:p>
    <w:p w:rsidR="00CB75F0">
      <w:pPr>
        <w:jc w:val="center"/>
        <w:rPr>
          <w:sz w:val="26"/>
          <w:szCs w:val="26"/>
        </w:rPr>
      </w:pPr>
    </w:p>
    <w:p w:rsidR="00CB75F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CB75F0">
      <w:pPr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Дудченко Ден</w:t>
      </w:r>
      <w:r>
        <w:rPr>
          <w:b/>
          <w:bCs/>
          <w:sz w:val="26"/>
          <w:szCs w:val="26"/>
        </w:rPr>
        <w:t>иса Николаевича,</w:t>
      </w:r>
      <w:r>
        <w:rPr>
          <w:sz w:val="26"/>
          <w:szCs w:val="26"/>
        </w:rPr>
        <w:t xml:space="preserve"> </w:t>
      </w:r>
      <w:r>
        <w:rPr>
          <w:rStyle w:val="cat-UserDefinedgrp-42rplc-54"/>
          <w:sz w:val="26"/>
          <w:szCs w:val="26"/>
        </w:rPr>
        <w:t>ДАТА РОЖДЕНИЯ</w:t>
      </w:r>
      <w:r>
        <w:rPr>
          <w:sz w:val="26"/>
          <w:szCs w:val="26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30 000 (тридцать тысяч) рублей.</w:t>
      </w:r>
    </w:p>
    <w:p w:rsidR="00CB75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получа</w:t>
      </w:r>
      <w:r>
        <w:rPr>
          <w:sz w:val="26"/>
          <w:szCs w:val="26"/>
        </w:rPr>
        <w:t xml:space="preserve">теля платежа: </w:t>
      </w:r>
      <w:r>
        <w:rPr>
          <w:rStyle w:val="cat-UserDefinedgrp-41rplc-56"/>
          <w:sz w:val="26"/>
          <w:szCs w:val="26"/>
        </w:rPr>
        <w:t>РЕКВИЗИТЫ</w:t>
      </w:r>
    </w:p>
    <w:p w:rsidR="00CB75F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B7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лицу, привлеченному к административной ответственности, что в соответствии с требовани</w:t>
      </w:r>
      <w:r>
        <w:rPr>
          <w:sz w:val="26"/>
          <w:szCs w:val="26"/>
        </w:rPr>
        <w:t xml:space="preserve">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color w:val="0000EE"/>
            <w:sz w:val="26"/>
            <w:szCs w:val="26"/>
          </w:rPr>
          <w:t>главой 12</w:t>
        </w:r>
      </w:hyperlink>
      <w:r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color w:val="0000EE"/>
            <w:sz w:val="26"/>
            <w:szCs w:val="26"/>
          </w:rPr>
          <w:t>частью 1.1 статьи 12.1</w:t>
        </w:r>
      </w:hyperlink>
      <w:r>
        <w:rPr>
          <w:sz w:val="26"/>
          <w:szCs w:val="26"/>
        </w:rPr>
        <w:t xml:space="preserve">, </w:t>
      </w:r>
      <w:hyperlink r:id="rId7" w:history="1">
        <w:r>
          <w:rPr>
            <w:color w:val="0000EE"/>
            <w:sz w:val="26"/>
            <w:szCs w:val="26"/>
          </w:rPr>
          <w:t>статьей 12.8</w:t>
        </w:r>
      </w:hyperlink>
      <w:r>
        <w:rPr>
          <w:sz w:val="26"/>
          <w:szCs w:val="26"/>
        </w:rPr>
        <w:t xml:space="preserve">, </w:t>
      </w:r>
      <w:hyperlink r:id="rId8" w:history="1">
        <w:r>
          <w:rPr>
            <w:color w:val="0000EE"/>
            <w:sz w:val="26"/>
            <w:szCs w:val="26"/>
          </w:rPr>
          <w:t>частями 6</w:t>
        </w:r>
      </w:hyperlink>
      <w:r>
        <w:rPr>
          <w:sz w:val="26"/>
          <w:szCs w:val="26"/>
        </w:rPr>
        <w:t xml:space="preserve"> и </w:t>
      </w:r>
      <w:hyperlink r:id="rId9" w:history="1">
        <w:r>
          <w:rPr>
            <w:color w:val="0000EE"/>
            <w:sz w:val="26"/>
            <w:szCs w:val="26"/>
          </w:rPr>
          <w:t>7 статьи 12.9</w:t>
        </w:r>
      </w:hyperlink>
      <w:r>
        <w:rPr>
          <w:sz w:val="26"/>
          <w:szCs w:val="26"/>
        </w:rPr>
        <w:t xml:space="preserve">, </w:t>
      </w:r>
      <w:hyperlink r:id="rId10" w:history="1">
        <w:r>
          <w:rPr>
            <w:color w:val="0000EE"/>
            <w:sz w:val="26"/>
            <w:szCs w:val="26"/>
          </w:rPr>
          <w:t>частью 3 статьи 12.12</w:t>
        </w:r>
      </w:hyperlink>
      <w:r>
        <w:rPr>
          <w:sz w:val="26"/>
          <w:szCs w:val="26"/>
        </w:rPr>
        <w:t xml:space="preserve">, </w:t>
      </w:r>
      <w:hyperlink r:id="rId11" w:history="1">
        <w:r>
          <w:rPr>
            <w:color w:val="0000EE"/>
            <w:sz w:val="26"/>
            <w:szCs w:val="26"/>
          </w:rPr>
          <w:t>частью 5 статьи 12.15</w:t>
        </w:r>
      </w:hyperlink>
      <w:r>
        <w:rPr>
          <w:sz w:val="26"/>
          <w:szCs w:val="26"/>
        </w:rPr>
        <w:t xml:space="preserve">, </w:t>
      </w:r>
      <w:hyperlink r:id="rId12" w:history="1">
        <w:r>
          <w:rPr>
            <w:color w:val="0000EE"/>
            <w:sz w:val="26"/>
            <w:szCs w:val="26"/>
          </w:rPr>
          <w:t>частью 3.1 статьи 12.16</w:t>
        </w:r>
      </w:hyperlink>
      <w:r>
        <w:rPr>
          <w:sz w:val="26"/>
          <w:szCs w:val="26"/>
        </w:rPr>
        <w:t xml:space="preserve">, </w:t>
      </w:r>
      <w:hyperlink r:id="rId13" w:history="1">
        <w:r>
          <w:rPr>
            <w:color w:val="0000EE"/>
            <w:sz w:val="26"/>
            <w:szCs w:val="26"/>
          </w:rPr>
          <w:t>статьями 12.24</w:t>
        </w:r>
      </w:hyperlink>
      <w:r>
        <w:rPr>
          <w:sz w:val="26"/>
          <w:szCs w:val="26"/>
        </w:rPr>
        <w:t xml:space="preserve">, </w:t>
      </w:r>
      <w:hyperlink r:id="rId14" w:history="1">
        <w:r>
          <w:rPr>
            <w:color w:val="0000EE"/>
            <w:sz w:val="26"/>
            <w:szCs w:val="26"/>
          </w:rPr>
          <w:t>12.26</w:t>
        </w:r>
      </w:hyperlink>
      <w:r>
        <w:rPr>
          <w:sz w:val="26"/>
          <w:szCs w:val="26"/>
        </w:rPr>
        <w:t xml:space="preserve">, </w:t>
      </w:r>
      <w:hyperlink r:id="rId15" w:history="1">
        <w:r>
          <w:rPr>
            <w:color w:val="0000EE"/>
            <w:sz w:val="26"/>
            <w:szCs w:val="26"/>
          </w:rPr>
          <w:t>частью 3 статьи 1</w:t>
        </w:r>
        <w:r>
          <w:rPr>
            <w:color w:val="0000EE"/>
            <w:sz w:val="26"/>
            <w:szCs w:val="26"/>
          </w:rPr>
          <w:t>2.27</w:t>
        </w:r>
      </w:hyperlink>
      <w:r>
        <w:rPr>
          <w:sz w:val="26"/>
          <w:szCs w:val="26"/>
        </w:rPr>
        <w:t xml:space="preserve"> настоящего Кодекса, </w:t>
      </w:r>
      <w:r>
        <w:rPr>
          <w:b/>
          <w:bCs/>
          <w:sz w:val="26"/>
          <w:szCs w:val="26"/>
        </w:rPr>
        <w:t xml:space="preserve">не позднее двадцати дней со дня вынесения постановления </w:t>
      </w:r>
      <w:r>
        <w:rPr>
          <w:sz w:val="26"/>
          <w:szCs w:val="26"/>
        </w:rPr>
        <w:t xml:space="preserve">о наложении административного штрафа административный штраф может быть уплачен </w:t>
      </w:r>
      <w:r>
        <w:rPr>
          <w:b/>
          <w:bCs/>
          <w:sz w:val="26"/>
          <w:szCs w:val="26"/>
        </w:rPr>
        <w:t>в размере половины суммы</w:t>
      </w:r>
      <w:r>
        <w:rPr>
          <w:sz w:val="26"/>
          <w:szCs w:val="26"/>
        </w:rPr>
        <w:t xml:space="preserve"> наложенного административного штрафа. </w:t>
      </w:r>
    </w:p>
    <w:p w:rsidR="00CB7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лицу, привлеченном</w:t>
      </w:r>
      <w:r>
        <w:rPr>
          <w:sz w:val="26"/>
          <w:szCs w:val="26"/>
        </w:rPr>
        <w:t xml:space="preserve">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b/>
          <w:bCs/>
          <w:sz w:val="26"/>
          <w:szCs w:val="26"/>
        </w:rPr>
        <w:t>лицом, привлеченным к административной ответственности</w:t>
      </w:r>
      <w:r>
        <w:rPr>
          <w:sz w:val="26"/>
          <w:szCs w:val="26"/>
        </w:rPr>
        <w:t xml:space="preserve">, в банк или в иную кредитную организацию либо </w:t>
      </w:r>
      <w:r>
        <w:rPr>
          <w:sz w:val="26"/>
          <w:szCs w:val="26"/>
        </w:rPr>
        <w:t>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sz w:val="26"/>
          <w:szCs w:val="26"/>
        </w:rPr>
        <w:t xml:space="preserve"> на реквизиты:</w:t>
      </w:r>
    </w:p>
    <w:p w:rsidR="00CB7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Документ, свидетельствующ</w:t>
      </w:r>
      <w:r>
        <w:rPr>
          <w:sz w:val="26"/>
          <w:szCs w:val="26"/>
        </w:rPr>
        <w:t xml:space="preserve">ий об уплате административного штрафа </w:t>
      </w:r>
      <w:r>
        <w:rPr>
          <w:sz w:val="26"/>
          <w:szCs w:val="26"/>
        </w:rPr>
        <w:t xml:space="preserve">(квитанцию об уплате административного штрафа) лицу, привлеченному к </w:t>
      </w:r>
      <w:r>
        <w:rPr>
          <w:sz w:val="26"/>
          <w:szCs w:val="26"/>
        </w:rPr>
        <w:t>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</w:t>
      </w:r>
      <w:r>
        <w:rPr>
          <w:sz w:val="26"/>
          <w:szCs w:val="26"/>
        </w:rPr>
        <w:t xml:space="preserve"> адресу: </w:t>
      </w:r>
      <w:r>
        <w:rPr>
          <w:sz w:val="26"/>
          <w:szCs w:val="26"/>
        </w:rPr>
        <w:t>пгт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Красногвардейское</w:t>
      </w:r>
      <w:r>
        <w:rPr>
          <w:sz w:val="26"/>
          <w:szCs w:val="26"/>
        </w:rPr>
        <w:t>, ул. Титова, д. 60.</w:t>
      </w:r>
    </w:p>
    <w:p w:rsidR="00CB75F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</w:t>
      </w:r>
      <w:r>
        <w:rPr>
          <w:sz w:val="26"/>
          <w:szCs w:val="26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B75F0">
      <w:pPr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Постановление может быть обжаловано в Кра</w:t>
      </w:r>
      <w:r>
        <w:rPr>
          <w:i/>
          <w:iCs/>
          <w:sz w:val="26"/>
          <w:szCs w:val="26"/>
        </w:rPr>
        <w:t>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CB75F0">
      <w:pPr>
        <w:ind w:firstLine="708"/>
        <w:jc w:val="both"/>
        <w:rPr>
          <w:sz w:val="26"/>
          <w:szCs w:val="26"/>
        </w:rPr>
      </w:pPr>
    </w:p>
    <w:p w:rsidR="00CB7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Ю.Г. Белова </w:t>
      </w:r>
    </w:p>
    <w:sectPr w:rsidSect="00815528">
      <w:pgSz w:w="12240" w:h="15840"/>
      <w:pgMar w:top="568" w:right="850" w:bottom="426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F0"/>
    <w:rsid w:val="00815528"/>
    <w:rsid w:val="00CB75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42rplc-54">
    <w:name w:val="cat-UserDefined grp-42 rplc-54"/>
    <w:basedOn w:val="DefaultParagraphFont"/>
  </w:style>
  <w:style w:type="character" w:customStyle="1" w:styleId="cat-UserDefinedgrp-41rplc-56">
    <w:name w:val="cat-UserDefined grp-41 rplc-5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