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004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февраля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8"/>
        <w:jc w:val="both"/>
      </w:pPr>
      <w:r>
        <w:rPr>
          <w:rStyle w:val="cat-UserDefinedgrp-34rplc-6"/>
          <w:rFonts w:ascii="Times New Roman" w:eastAsia="Times New Roman" w:hAnsi="Times New Roman" w:cs="Times New Roman"/>
          <w:b/>
          <w:bCs/>
        </w:rPr>
        <w:t>Форостовского О.И.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Форостовский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 № </w:t>
      </w:r>
      <w:r>
        <w:rPr>
          <w:rFonts w:ascii="Times New Roman" w:eastAsia="Times New Roman" w:hAnsi="Times New Roman" w:cs="Times New Roman"/>
        </w:rPr>
        <w:t>188105822208</w:t>
      </w:r>
      <w:r>
        <w:rPr>
          <w:rFonts w:ascii="Times New Roman" w:eastAsia="Times New Roman" w:hAnsi="Times New Roman" w:cs="Times New Roman"/>
        </w:rPr>
        <w:t>25121149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 xml:space="preserve">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 года, </w:t>
      </w:r>
      <w:r>
        <w:rPr>
          <w:rFonts w:ascii="Times New Roman" w:eastAsia="Times New Roman" w:hAnsi="Times New Roman" w:cs="Times New Roman"/>
        </w:rPr>
        <w:t>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.09.2022,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.11.2022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Форостовский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извещен надлежащим образом, </w:t>
      </w:r>
      <w:r>
        <w:rPr>
          <w:rFonts w:ascii="Times New Roman" w:eastAsia="Times New Roman" w:hAnsi="Times New Roman" w:cs="Times New Roman"/>
        </w:rPr>
        <w:t>в протоколе об административном правонарушении заявлено</w:t>
      </w:r>
      <w:r>
        <w:rPr>
          <w:rFonts w:ascii="Times New Roman" w:eastAsia="Times New Roman" w:hAnsi="Times New Roman" w:cs="Times New Roman"/>
        </w:rPr>
        <w:t xml:space="preserve"> ходатайство о рассмотрении данного дела в его отсутствие, вину признал.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</w:rPr>
        <w:t>Форостовск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частью 2 статьи 25.1 Кодекса Российской Федерации об 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обязательной.</w:t>
      </w:r>
      <w:r>
        <w:rPr>
          <w:rFonts w:ascii="Times New Roman" w:eastAsia="Times New Roman" w:hAnsi="Times New Roman" w:cs="Times New Roman"/>
        </w:rPr>
        <w:t xml:space="preserve">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Форостовского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Российской Федерации.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Форостовского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82 АП № 1744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.2022 года, копией постановления № </w:t>
      </w:r>
      <w:r>
        <w:rPr>
          <w:rFonts w:ascii="Times New Roman" w:eastAsia="Times New Roman" w:hAnsi="Times New Roman" w:cs="Times New Roman"/>
        </w:rPr>
        <w:t>18810582220825121149 о</w:t>
      </w:r>
      <w:r>
        <w:rPr>
          <w:rFonts w:ascii="Times New Roman" w:eastAsia="Times New Roman" w:hAnsi="Times New Roman" w:cs="Times New Roman"/>
        </w:rPr>
        <w:t xml:space="preserve">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.08.2022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которым </w:t>
      </w:r>
      <w:r>
        <w:rPr>
          <w:rFonts w:ascii="Times New Roman" w:eastAsia="Times New Roman" w:hAnsi="Times New Roman" w:cs="Times New Roman"/>
        </w:rPr>
        <w:t>Форостовск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КоАП РФ, подвергнут административному наказанию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вступившего в законную силу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.2022 года,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Форостовского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.2022, </w:t>
      </w:r>
      <w:r>
        <w:rPr>
          <w:rFonts w:ascii="Times New Roman" w:eastAsia="Times New Roman" w:hAnsi="Times New Roman" w:cs="Times New Roman"/>
        </w:rPr>
        <w:t>справкой на физическое лицо.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Форостовского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Форостовского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Форостовского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Форостовского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</w:t>
      </w:r>
      <w:r>
        <w:rPr>
          <w:rFonts w:ascii="Times New Roman" w:eastAsia="Times New Roman" w:hAnsi="Times New Roman" w:cs="Times New Roman"/>
        </w:rPr>
        <w:t>ой судья признает 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Форостовского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4rplc-36"/>
          <w:rFonts w:ascii="Times New Roman" w:eastAsia="Times New Roman" w:hAnsi="Times New Roman" w:cs="Times New Roman"/>
          <w:b/>
          <w:bCs/>
        </w:rPr>
        <w:t>Форостовского О.И.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3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6rplc-40"/>
          <w:rFonts w:ascii="Times New Roman" w:eastAsia="Times New Roman" w:hAnsi="Times New Roman" w:cs="Times New Roman"/>
        </w:rPr>
        <w:t>.реквизиты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6">
    <w:name w:val="cat-UserDefined grp-34 rplc-6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36">
    <w:name w:val="cat-UserDefined grp-34 rplc-36"/>
    <w:basedOn w:val="DefaultParagraphFont"/>
  </w:style>
  <w:style w:type="character" w:customStyle="1" w:styleId="cat-UserDefinedgrp-35rplc-37">
    <w:name w:val="cat-UserDefined grp-35 rplc-37"/>
    <w:basedOn w:val="DefaultParagraphFont"/>
  </w:style>
  <w:style w:type="character" w:customStyle="1" w:styleId="cat-UserDefinedgrp-36rplc-40">
    <w:name w:val="cat-UserDefined grp-36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