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Азерб.ССР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28.11.2018 в 07 час. 30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своего жительства, а именно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марихуану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выводу, что его действия правильно квалифицированы по ч.1 ст.6.9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рапортом, актом медицинского освидетельствования на состояние опьянения, объяснениями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Style w:val="cat-FIOgrp-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ч.1 ст.6.9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двое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6.9,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FIOgrp-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 (двое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28.01.2019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4rplc-5">
    <w:name w:val="cat-ExternalSystemDefined grp-14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7rplc-20">
    <w:name w:val="cat-FIO grp-7 rplc-20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