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 xml:space="preserve">Дело </w:t>
      </w:r>
      <w:r>
        <w:rPr>
          <w:rFonts w:ascii="Times New Roman" w:eastAsia="Times New Roman" w:hAnsi="Times New Roman" w:cs="Times New Roman"/>
        </w:rPr>
        <w:t>№5-55-</w:t>
      </w:r>
      <w:r>
        <w:rPr>
          <w:rFonts w:ascii="Times New Roman" w:eastAsia="Times New Roman" w:hAnsi="Times New Roman" w:cs="Times New Roman"/>
        </w:rPr>
        <w:t>28</w:t>
      </w:r>
      <w:r>
        <w:rPr>
          <w:rFonts w:ascii="Times New Roman" w:eastAsia="Times New Roman" w:hAnsi="Times New Roman" w:cs="Times New Roman"/>
        </w:rPr>
        <w:t>/202</w:t>
      </w:r>
      <w:r>
        <w:rPr>
          <w:rFonts w:ascii="Times New Roman" w:eastAsia="Times New Roman" w:hAnsi="Times New Roman" w:cs="Times New Roman"/>
        </w:rPr>
        <w:t>4</w:t>
      </w:r>
    </w:p>
    <w:p>
      <w:pPr>
        <w:spacing w:before="0" w:after="0"/>
        <w:jc w:val="right"/>
      </w:pPr>
      <w:r>
        <w:rPr>
          <w:rFonts w:ascii="Times New Roman" w:eastAsia="Times New Roman" w:hAnsi="Times New Roman" w:cs="Times New Roman"/>
        </w:rPr>
        <w:t>91MS0055-01-202</w:t>
      </w:r>
      <w:r>
        <w:rPr>
          <w:rFonts w:ascii="Times New Roman" w:eastAsia="Times New Roman" w:hAnsi="Times New Roman" w:cs="Times New Roman"/>
        </w:rPr>
        <w:t>4</w:t>
      </w:r>
      <w:r>
        <w:rPr>
          <w:rFonts w:ascii="Times New Roman" w:eastAsia="Times New Roman" w:hAnsi="Times New Roman" w:cs="Times New Roman"/>
        </w:rPr>
        <w:t>-000</w:t>
      </w:r>
      <w:r>
        <w:rPr>
          <w:rFonts w:ascii="Times New Roman" w:eastAsia="Times New Roman" w:hAnsi="Times New Roman" w:cs="Times New Roman"/>
        </w:rPr>
        <w:t>093</w:t>
      </w:r>
      <w:r>
        <w:rPr>
          <w:rFonts w:ascii="Times New Roman" w:eastAsia="Times New Roman" w:hAnsi="Times New Roman" w:cs="Times New Roman"/>
        </w:rPr>
        <w:t>-</w:t>
      </w:r>
      <w:r>
        <w:rPr>
          <w:rFonts w:ascii="Times New Roman" w:eastAsia="Times New Roman" w:hAnsi="Times New Roman" w:cs="Times New Roman"/>
        </w:rPr>
        <w:t>70</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ind w:firstLine="708"/>
        <w:jc w:val="center"/>
      </w:pPr>
      <w:r>
        <w:rPr>
          <w:rFonts w:ascii="Times New Roman" w:eastAsia="Times New Roman" w:hAnsi="Times New Roman" w:cs="Times New Roman"/>
        </w:rPr>
        <w:t>Судебный участок №55 Красногвардейского судебного района Республики Крым (297000, Республика Крым, Красногвардейский район, пгт.</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r>
        <w:rPr>
          <w:rFonts w:ascii="Times New Roman" w:eastAsia="Times New Roman" w:hAnsi="Times New Roman" w:cs="Times New Roman"/>
        </w:rPr>
        <w:t>, ул. Титова, д.60, тел.: (36556) 2-18-28,</w:t>
      </w:r>
    </w:p>
    <w:p>
      <w:pPr>
        <w:spacing w:before="0" w:after="160" w:line="259" w:lineRule="auto"/>
        <w:jc w:val="center"/>
      </w:pPr>
      <w:r>
        <w:rPr>
          <w:rFonts w:ascii="Times New Roman" w:eastAsia="Times New Roman" w:hAnsi="Times New Roman" w:cs="Times New Roman"/>
        </w:rPr>
        <w:t>е</w:t>
      </w:r>
      <w:r>
        <w:rPr>
          <w:rFonts w:ascii="Times New Roman" w:eastAsia="Times New Roman" w:hAnsi="Times New Roman" w:cs="Times New Roman"/>
        </w:rPr>
        <w:t>-mail:ms55@must.rk.gov.ru)</w:t>
      </w:r>
    </w:p>
    <w:p>
      <w:pPr>
        <w:spacing w:before="0" w:after="0"/>
        <w:ind w:firstLine="567"/>
      </w:pPr>
      <w:r>
        <w:rPr>
          <w:rFonts w:ascii="Times New Roman" w:eastAsia="Times New Roman" w:hAnsi="Times New Roman" w:cs="Times New Roman"/>
        </w:rPr>
        <w:t>15</w:t>
      </w:r>
      <w:r>
        <w:rPr>
          <w:rFonts w:ascii="Times New Roman" w:eastAsia="Times New Roman" w:hAnsi="Times New Roman" w:cs="Times New Roman"/>
        </w:rPr>
        <w:t xml:space="preserve"> </w:t>
      </w:r>
      <w:r>
        <w:rPr>
          <w:rFonts w:ascii="Times New Roman" w:eastAsia="Times New Roman" w:hAnsi="Times New Roman" w:cs="Times New Roman"/>
        </w:rPr>
        <w:t>февраля</w:t>
      </w:r>
      <w:r>
        <w:rPr>
          <w:rFonts w:ascii="Times New Roman" w:eastAsia="Times New Roman" w:hAnsi="Times New Roman" w:cs="Times New Roman"/>
        </w:rPr>
        <w:t xml:space="preserve"> 202</w:t>
      </w:r>
      <w:r>
        <w:rPr>
          <w:rFonts w:ascii="Times New Roman" w:eastAsia="Times New Roman" w:hAnsi="Times New Roman" w:cs="Times New Roman"/>
        </w:rPr>
        <w:t>4</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.К</w:t>
      </w:r>
      <w:r>
        <w:rPr>
          <w:rFonts w:ascii="Times New Roman" w:eastAsia="Times New Roman" w:hAnsi="Times New Roman" w:cs="Times New Roman"/>
        </w:rPr>
        <w:t>расногвардейское</w:t>
      </w:r>
      <w:r>
        <w:rPr>
          <w:rFonts w:ascii="Times New Roman" w:eastAsia="Times New Roman" w:hAnsi="Times New Roman" w:cs="Times New Roman"/>
        </w:rPr>
        <w:t xml:space="preserve"> </w:t>
      </w:r>
    </w:p>
    <w:p>
      <w:pPr>
        <w:spacing w:before="0" w:after="0"/>
        <w:ind w:firstLine="708"/>
        <w:jc w:val="both"/>
      </w:pPr>
    </w:p>
    <w:p>
      <w:pPr>
        <w:spacing w:before="0" w:after="0"/>
        <w:ind w:firstLine="567"/>
        <w:jc w:val="both"/>
      </w:pPr>
      <w:r>
        <w:rPr>
          <w:rFonts w:ascii="Times New Roman" w:eastAsia="Times New Roman" w:hAnsi="Times New Roman" w:cs="Times New Roman"/>
        </w:rPr>
        <w:t>Мировой судья судебного участка №55 Красногвардейского судебного района Республики Крым Белова Ю.Г.,</w:t>
      </w:r>
    </w:p>
    <w:p>
      <w:pPr>
        <w:spacing w:before="0" w:after="0"/>
        <w:ind w:firstLine="567"/>
        <w:jc w:val="both"/>
      </w:pPr>
      <w:r>
        <w:rPr>
          <w:rFonts w:ascii="Times New Roman" w:eastAsia="Times New Roman" w:hAnsi="Times New Roman" w:cs="Times New Roman"/>
        </w:rPr>
        <w:t>рассмотрев в судебном заседании в помещении судебного участка № 55 Красногвардейского судебного района Республики Крым дело об административном правонарушении, предусмотренном ч.1 ст.15.6 КоАП РФ, в отношении</w:t>
      </w:r>
      <w:r>
        <w:rPr>
          <w:rFonts w:ascii="Times New Roman" w:eastAsia="Times New Roman" w:hAnsi="Times New Roman" w:cs="Times New Roman"/>
          <w:b/>
          <w:bCs/>
        </w:rPr>
        <w:t xml:space="preserve"> </w:t>
      </w:r>
    </w:p>
    <w:p>
      <w:pPr>
        <w:spacing w:before="0" w:after="0"/>
        <w:ind w:firstLine="567"/>
        <w:jc w:val="both"/>
      </w:pPr>
      <w:r>
        <w:rPr>
          <w:rFonts w:ascii="Times New Roman" w:eastAsia="Times New Roman" w:hAnsi="Times New Roman" w:cs="Times New Roman"/>
        </w:rPr>
        <w:t xml:space="preserve">должностного лица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генерального директора</w:t>
      </w:r>
      <w:r>
        <w:rPr>
          <w:rFonts w:ascii="Times New Roman" w:eastAsia="Times New Roman" w:hAnsi="Times New Roman" w:cs="Times New Roman"/>
        </w:rPr>
        <w:t xml:space="preserve"> </w:t>
      </w:r>
      <w:r>
        <w:rPr>
          <w:rFonts w:ascii="Times New Roman" w:eastAsia="Times New Roman" w:hAnsi="Times New Roman" w:cs="Times New Roman"/>
        </w:rPr>
        <w:t>общества с ограниченной ответственностью «</w:t>
      </w:r>
      <w:r>
        <w:rPr>
          <w:rFonts w:ascii="Times New Roman" w:eastAsia="Times New Roman" w:hAnsi="Times New Roman" w:cs="Times New Roman"/>
        </w:rPr>
        <w:t>Курганное</w:t>
      </w:r>
      <w:r>
        <w:rPr>
          <w:rFonts w:ascii="Times New Roman" w:eastAsia="Times New Roman" w:hAnsi="Times New Roman" w:cs="Times New Roman"/>
        </w:rPr>
        <w:t xml:space="preserve">» </w:t>
      </w:r>
      <w:r>
        <w:rPr>
          <w:rStyle w:val="cat-UserDefinedgrp-40rplc-13"/>
          <w:rFonts w:ascii="Times New Roman" w:eastAsia="Times New Roman" w:hAnsi="Times New Roman" w:cs="Times New Roman"/>
          <w:b/>
          <w:bCs/>
        </w:rPr>
        <w:t>Надеина О.А. данные о личности</w:t>
      </w:r>
    </w:p>
    <w:p>
      <w:pPr>
        <w:spacing w:before="0" w:after="0"/>
        <w:ind w:firstLine="567"/>
        <w:jc w:val="both"/>
      </w:pPr>
    </w:p>
    <w:p>
      <w:pPr>
        <w:spacing w:before="0" w:after="0"/>
        <w:ind w:firstLine="567"/>
        <w:jc w:val="center"/>
      </w:pPr>
      <w:r>
        <w:rPr>
          <w:rFonts w:ascii="Times New Roman" w:eastAsia="Times New Roman" w:hAnsi="Times New Roman" w:cs="Times New Roman"/>
        </w:rPr>
        <w:t xml:space="preserve">установил: </w:t>
      </w:r>
    </w:p>
    <w:p>
      <w:pPr>
        <w:spacing w:before="0" w:after="0"/>
        <w:ind w:firstLine="567"/>
        <w:jc w:val="both"/>
      </w:pPr>
      <w:r>
        <w:rPr>
          <w:rFonts w:ascii="Times New Roman" w:eastAsia="Times New Roman" w:hAnsi="Times New Roman" w:cs="Times New Roman"/>
        </w:rPr>
        <w:t>Надеин</w:t>
      </w:r>
      <w:r>
        <w:rPr>
          <w:rFonts w:ascii="Times New Roman" w:eastAsia="Times New Roman" w:hAnsi="Times New Roman" w:cs="Times New Roman"/>
        </w:rPr>
        <w:t xml:space="preserve"> О.А.,</w:t>
      </w:r>
      <w:r>
        <w:rPr>
          <w:rFonts w:ascii="Times New Roman" w:eastAsia="Times New Roman" w:hAnsi="Times New Roman" w:cs="Times New Roman"/>
        </w:rPr>
        <w:t xml:space="preserve"> являясь </w:t>
      </w:r>
      <w:r>
        <w:rPr>
          <w:rFonts w:ascii="Times New Roman" w:eastAsia="Times New Roman" w:hAnsi="Times New Roman" w:cs="Times New Roman"/>
        </w:rPr>
        <w:t>генеральн</w:t>
      </w:r>
      <w:r>
        <w:rPr>
          <w:rFonts w:ascii="Times New Roman" w:eastAsia="Times New Roman" w:hAnsi="Times New Roman" w:cs="Times New Roman"/>
        </w:rPr>
        <w:t>ым</w:t>
      </w:r>
      <w:r>
        <w:rPr>
          <w:rFonts w:ascii="Times New Roman" w:eastAsia="Times New Roman" w:hAnsi="Times New Roman" w:cs="Times New Roman"/>
        </w:rPr>
        <w:t xml:space="preserve"> директор</w:t>
      </w:r>
      <w:r>
        <w:rPr>
          <w:rFonts w:ascii="Times New Roman" w:eastAsia="Times New Roman" w:hAnsi="Times New Roman" w:cs="Times New Roman"/>
        </w:rPr>
        <w:t>ом</w:t>
      </w:r>
      <w:r>
        <w:rPr>
          <w:rFonts w:ascii="Times New Roman" w:eastAsia="Times New Roman" w:hAnsi="Times New Roman" w:cs="Times New Roman"/>
        </w:rPr>
        <w:t xml:space="preserve"> </w:t>
      </w:r>
      <w:r>
        <w:rPr>
          <w:rFonts w:ascii="Times New Roman" w:eastAsia="Times New Roman" w:hAnsi="Times New Roman" w:cs="Times New Roman"/>
        </w:rPr>
        <w:t>ООО</w:t>
      </w:r>
      <w:r>
        <w:rPr>
          <w:rFonts w:ascii="Times New Roman" w:eastAsia="Times New Roman" w:hAnsi="Times New Roman" w:cs="Times New Roman"/>
        </w:rPr>
        <w:t xml:space="preserve"> «Курганное»</w:t>
      </w:r>
      <w:r>
        <w:rPr>
          <w:rFonts w:ascii="Times New Roman" w:eastAsia="Times New Roman" w:hAnsi="Times New Roman" w:cs="Times New Roman"/>
        </w:rPr>
        <w:t xml:space="preserve">, </w:t>
      </w:r>
      <w:r>
        <w:rPr>
          <w:rFonts w:ascii="Times New Roman" w:eastAsia="Times New Roman" w:hAnsi="Times New Roman" w:cs="Times New Roman"/>
        </w:rPr>
        <w:t xml:space="preserve">не представил в установленный законодательством о налогах и сборах срок в налоговый орган оформленных в установленном порядке документов и (или) иных сведений, необходимых для осуществления налогового контроля, а именно: </w:t>
      </w:r>
      <w:r>
        <w:rPr>
          <w:rFonts w:ascii="Times New Roman" w:eastAsia="Times New Roman" w:hAnsi="Times New Roman" w:cs="Times New Roman"/>
        </w:rPr>
        <w:t xml:space="preserve">первичную декларацию по налогу на прибыль организаций </w:t>
      </w:r>
      <w:r>
        <w:rPr>
          <w:rFonts w:ascii="Times New Roman" w:eastAsia="Times New Roman" w:hAnsi="Times New Roman" w:cs="Times New Roman"/>
        </w:rPr>
        <w:t xml:space="preserve"> </w:t>
      </w:r>
      <w:r>
        <w:rPr>
          <w:rFonts w:ascii="Times New Roman" w:eastAsia="Times New Roman" w:hAnsi="Times New Roman" w:cs="Times New Roman"/>
        </w:rPr>
        <w:t>за</w:t>
      </w:r>
      <w:r>
        <w:rPr>
          <w:rFonts w:ascii="Times New Roman" w:eastAsia="Times New Roman" w:hAnsi="Times New Roman" w:cs="Times New Roman"/>
        </w:rPr>
        <w:t xml:space="preserve"> </w:t>
      </w:r>
      <w:r>
        <w:rPr>
          <w:rFonts w:ascii="Times New Roman" w:eastAsia="Times New Roman" w:hAnsi="Times New Roman" w:cs="Times New Roman"/>
        </w:rPr>
        <w:t>I</w:t>
      </w:r>
      <w:r>
        <w:rPr>
          <w:rFonts w:ascii="Times New Roman" w:eastAsia="Times New Roman" w:hAnsi="Times New Roman" w:cs="Times New Roman"/>
        </w:rPr>
        <w:t xml:space="preserve"> квартал </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год</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С</w:t>
      </w:r>
      <w:r>
        <w:rPr>
          <w:rFonts w:ascii="Times New Roman" w:eastAsia="Times New Roman" w:hAnsi="Times New Roman" w:cs="Times New Roman"/>
        </w:rPr>
        <w:t xml:space="preserve">рок предоставления не позднее </w:t>
      </w:r>
      <w:r>
        <w:rPr>
          <w:rFonts w:ascii="Times New Roman" w:eastAsia="Times New Roman" w:hAnsi="Times New Roman" w:cs="Times New Roman"/>
        </w:rPr>
        <w:t>25.0</w:t>
      </w:r>
      <w:r>
        <w:rPr>
          <w:rFonts w:ascii="Times New Roman" w:eastAsia="Times New Roman" w:hAnsi="Times New Roman" w:cs="Times New Roman"/>
        </w:rPr>
        <w:t>4.</w:t>
      </w:r>
      <w:r>
        <w:rPr>
          <w:rFonts w:ascii="Times New Roman" w:eastAsia="Times New Roman" w:hAnsi="Times New Roman" w:cs="Times New Roman"/>
        </w:rPr>
        <w:t xml:space="preserve">2023. Фактически расчет предоставлен </w:t>
      </w:r>
      <w:r>
        <w:rPr>
          <w:rFonts w:ascii="Times New Roman" w:eastAsia="Times New Roman" w:hAnsi="Times New Roman" w:cs="Times New Roman"/>
        </w:rPr>
        <w:t>по телекоммуникационным каналам связи</w:t>
      </w:r>
      <w:r>
        <w:rPr>
          <w:rFonts w:ascii="Times New Roman" w:eastAsia="Times New Roman" w:hAnsi="Times New Roman" w:cs="Times New Roman"/>
        </w:rPr>
        <w:t xml:space="preserve">  </w:t>
      </w:r>
      <w:r>
        <w:rPr>
          <w:rFonts w:ascii="Times New Roman" w:eastAsia="Times New Roman" w:hAnsi="Times New Roman" w:cs="Times New Roman"/>
        </w:rPr>
        <w:t xml:space="preserve">с ЭЦП </w:t>
      </w:r>
      <w:r>
        <w:rPr>
          <w:rFonts w:ascii="Times New Roman" w:eastAsia="Times New Roman" w:hAnsi="Times New Roman" w:cs="Times New Roman"/>
        </w:rPr>
        <w:t>-1</w:t>
      </w:r>
      <w:r>
        <w:rPr>
          <w:rFonts w:ascii="Times New Roman" w:eastAsia="Times New Roman" w:hAnsi="Times New Roman" w:cs="Times New Roman"/>
        </w:rPr>
        <w:t>9</w:t>
      </w:r>
      <w:r>
        <w:rPr>
          <w:rFonts w:ascii="Times New Roman" w:eastAsia="Times New Roman" w:hAnsi="Times New Roman" w:cs="Times New Roman"/>
        </w:rPr>
        <w:t>.0</w:t>
      </w:r>
      <w:r>
        <w:rPr>
          <w:rFonts w:ascii="Times New Roman" w:eastAsia="Times New Roman" w:hAnsi="Times New Roman" w:cs="Times New Roman"/>
        </w:rPr>
        <w:t>7</w:t>
      </w:r>
      <w:r>
        <w:rPr>
          <w:rFonts w:ascii="Times New Roman" w:eastAsia="Times New Roman" w:hAnsi="Times New Roman" w:cs="Times New Roman"/>
        </w:rPr>
        <w:t>.2023.</w:t>
      </w:r>
    </w:p>
    <w:p>
      <w:pPr>
        <w:spacing w:before="0" w:after="0"/>
        <w:ind w:firstLine="567"/>
        <w:jc w:val="both"/>
      </w:pPr>
      <w:r>
        <w:rPr>
          <w:rFonts w:ascii="Times New Roman" w:eastAsia="Times New Roman" w:hAnsi="Times New Roman" w:cs="Times New Roman"/>
        </w:rPr>
        <w:t>В судебно</w:t>
      </w:r>
      <w:r>
        <w:rPr>
          <w:rFonts w:ascii="Times New Roman" w:eastAsia="Times New Roman" w:hAnsi="Times New Roman" w:cs="Times New Roman"/>
        </w:rPr>
        <w:t>м</w:t>
      </w:r>
      <w:r>
        <w:rPr>
          <w:rFonts w:ascii="Times New Roman" w:eastAsia="Times New Roman" w:hAnsi="Times New Roman" w:cs="Times New Roman"/>
        </w:rPr>
        <w:t xml:space="preserve"> заседани</w:t>
      </w:r>
      <w:r>
        <w:rPr>
          <w:rFonts w:ascii="Times New Roman" w:eastAsia="Times New Roman" w:hAnsi="Times New Roman" w:cs="Times New Roman"/>
        </w:rPr>
        <w:t>и</w:t>
      </w:r>
      <w:r>
        <w:rPr>
          <w:rFonts w:ascii="Times New Roman" w:eastAsia="Times New Roman" w:hAnsi="Times New Roman" w:cs="Times New Roman"/>
        </w:rPr>
        <w:t xml:space="preserve"> </w:t>
      </w:r>
      <w:r>
        <w:rPr>
          <w:rFonts w:ascii="Times New Roman" w:eastAsia="Times New Roman" w:hAnsi="Times New Roman" w:cs="Times New Roman"/>
        </w:rPr>
        <w:t>Надеин</w:t>
      </w:r>
      <w:r>
        <w:rPr>
          <w:rFonts w:ascii="Times New Roman" w:eastAsia="Times New Roman" w:hAnsi="Times New Roman" w:cs="Times New Roman"/>
        </w:rPr>
        <w:t xml:space="preserve"> О.А.</w:t>
      </w:r>
      <w:r>
        <w:rPr>
          <w:rFonts w:ascii="Times New Roman" w:eastAsia="Times New Roman" w:hAnsi="Times New Roman" w:cs="Times New Roman"/>
        </w:rPr>
        <w:t xml:space="preserve"> факт правонарушения не отрицал, с </w:t>
      </w:r>
      <w:r>
        <w:rPr>
          <w:rFonts w:ascii="Times New Roman" w:eastAsia="Times New Roman" w:hAnsi="Times New Roman" w:cs="Times New Roman"/>
        </w:rPr>
        <w:t>обстоятельствами</w:t>
      </w:r>
      <w:r>
        <w:rPr>
          <w:rFonts w:ascii="Times New Roman" w:eastAsia="Times New Roman" w:hAnsi="Times New Roman" w:cs="Times New Roman"/>
        </w:rPr>
        <w:t xml:space="preserve"> изложенными в протоколе согласился.</w:t>
      </w:r>
    </w:p>
    <w:p>
      <w:pPr>
        <w:spacing w:before="0" w:after="0"/>
        <w:ind w:firstLine="567"/>
        <w:jc w:val="both"/>
      </w:pPr>
      <w:r>
        <w:rPr>
          <w:rFonts w:ascii="Times New Roman" w:eastAsia="Times New Roman" w:hAnsi="Times New Roman" w:cs="Times New Roman"/>
        </w:rPr>
        <w:t xml:space="preserve">Судья, </w:t>
      </w:r>
      <w:r>
        <w:rPr>
          <w:rFonts w:ascii="Times New Roman" w:eastAsia="Times New Roman" w:hAnsi="Times New Roman" w:cs="Times New Roman"/>
        </w:rPr>
        <w:t xml:space="preserve">выслушав </w:t>
      </w:r>
      <w:r>
        <w:rPr>
          <w:rFonts w:ascii="Times New Roman" w:eastAsia="Times New Roman" w:hAnsi="Times New Roman" w:cs="Times New Roman"/>
        </w:rPr>
        <w:t>Надеина</w:t>
      </w:r>
      <w:r>
        <w:rPr>
          <w:rFonts w:ascii="Times New Roman" w:eastAsia="Times New Roman" w:hAnsi="Times New Roman" w:cs="Times New Roman"/>
        </w:rPr>
        <w:t xml:space="preserve"> О.А. </w:t>
      </w:r>
      <w:r>
        <w:rPr>
          <w:rFonts w:ascii="Times New Roman" w:eastAsia="Times New Roman" w:hAnsi="Times New Roman" w:cs="Times New Roman"/>
        </w:rPr>
        <w:t>исследовав в совокупности материалы дела об административном правонарушении, приходит к следующему.</w:t>
      </w:r>
    </w:p>
    <w:p>
      <w:pPr>
        <w:spacing w:before="0" w:after="0"/>
        <w:ind w:firstLine="567"/>
        <w:jc w:val="both"/>
      </w:pPr>
      <w:r>
        <w:rPr>
          <w:rFonts w:ascii="Times New Roman" w:eastAsia="Times New Roman" w:hAnsi="Times New Roman" w:cs="Times New Roman"/>
        </w:rPr>
        <w:t xml:space="preserve">Судом установлено, что </w:t>
      </w:r>
      <w:r>
        <w:rPr>
          <w:rFonts w:ascii="Times New Roman" w:eastAsia="Times New Roman" w:hAnsi="Times New Roman" w:cs="Times New Roman"/>
        </w:rPr>
        <w:t>30</w:t>
      </w:r>
      <w:r>
        <w:rPr>
          <w:rFonts w:ascii="Times New Roman" w:eastAsia="Times New Roman" w:hAnsi="Times New Roman" w:cs="Times New Roman"/>
        </w:rPr>
        <w:t>.0</w:t>
      </w:r>
      <w:r>
        <w:rPr>
          <w:rFonts w:ascii="Times New Roman" w:eastAsia="Times New Roman" w:hAnsi="Times New Roman" w:cs="Times New Roman"/>
        </w:rPr>
        <w:t>1</w:t>
      </w:r>
      <w:r>
        <w:rPr>
          <w:rFonts w:ascii="Times New Roman" w:eastAsia="Times New Roman" w:hAnsi="Times New Roman" w:cs="Times New Roman"/>
        </w:rPr>
        <w:t>.201</w:t>
      </w:r>
      <w:r>
        <w:rPr>
          <w:rFonts w:ascii="Times New Roman" w:eastAsia="Times New Roman" w:hAnsi="Times New Roman" w:cs="Times New Roman"/>
        </w:rPr>
        <w:t>8</w:t>
      </w:r>
      <w:r>
        <w:rPr>
          <w:rFonts w:ascii="Times New Roman" w:eastAsia="Times New Roman" w:hAnsi="Times New Roman" w:cs="Times New Roman"/>
        </w:rPr>
        <w:t xml:space="preserve"> года в отношен</w:t>
      </w:r>
      <w:r>
        <w:rPr>
          <w:rFonts w:ascii="Times New Roman" w:eastAsia="Times New Roman" w:hAnsi="Times New Roman" w:cs="Times New Roman"/>
        </w:rPr>
        <w:t xml:space="preserve">ии </w:t>
      </w:r>
      <w:r>
        <w:rPr>
          <w:rFonts w:ascii="Times New Roman" w:eastAsia="Times New Roman" w:hAnsi="Times New Roman" w:cs="Times New Roman"/>
        </w:rPr>
        <w:t>ООО</w:t>
      </w:r>
      <w:r>
        <w:rPr>
          <w:rFonts w:ascii="Times New Roman" w:eastAsia="Times New Roman" w:hAnsi="Times New Roman" w:cs="Times New Roman"/>
        </w:rPr>
        <w:t xml:space="preserve"> «</w:t>
      </w:r>
      <w:r>
        <w:rPr>
          <w:rFonts w:ascii="Times New Roman" w:eastAsia="Times New Roman" w:hAnsi="Times New Roman" w:cs="Times New Roman"/>
        </w:rPr>
        <w:t>Курганное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ИНН </w:t>
      </w:r>
      <w:r>
        <w:rPr>
          <w:rFonts w:ascii="Times New Roman" w:eastAsia="Times New Roman" w:hAnsi="Times New Roman" w:cs="Times New Roman"/>
        </w:rPr>
        <w:t>9105018530</w:t>
      </w:r>
      <w:r>
        <w:rPr>
          <w:rFonts w:ascii="Times New Roman" w:eastAsia="Times New Roman" w:hAnsi="Times New Roman" w:cs="Times New Roman"/>
        </w:rPr>
        <w:t xml:space="preserve">, КПП </w:t>
      </w:r>
      <w:r>
        <w:rPr>
          <w:rFonts w:ascii="Times New Roman" w:eastAsia="Times New Roman" w:hAnsi="Times New Roman" w:cs="Times New Roman"/>
        </w:rPr>
        <w:t>910501001</w:t>
      </w:r>
      <w:r>
        <w:rPr>
          <w:rFonts w:ascii="Times New Roman" w:eastAsia="Times New Roman" w:hAnsi="Times New Roman" w:cs="Times New Roman"/>
        </w:rPr>
        <w:t xml:space="preserve"> </w:t>
      </w:r>
      <w:r>
        <w:rPr>
          <w:rFonts w:ascii="Times New Roman" w:eastAsia="Times New Roman" w:hAnsi="Times New Roman" w:cs="Times New Roman"/>
        </w:rPr>
        <w:t>внесены сведения в Единый государственный реестр юридических лиц о создании юридического лица.</w:t>
      </w:r>
    </w:p>
    <w:p>
      <w:pPr>
        <w:spacing w:before="0" w:after="0"/>
        <w:ind w:firstLine="567"/>
        <w:jc w:val="both"/>
      </w:pPr>
      <w:r>
        <w:rPr>
          <w:rFonts w:ascii="Times New Roman" w:eastAsia="Times New Roman" w:hAnsi="Times New Roman" w:cs="Times New Roman"/>
        </w:rPr>
        <w:t>Согласно п. 1 ст. 23 Налогового Кодекса Российской Федерации (далее - НК РФ) налогоплательщики обязаны представлять в установленном порядке в налоговый орган по месту учёта налоговые декларации (расчёты), если такая обязанность предусмотрена законодательством о налогах и сборах.</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В соответствии с п. 1 ст. 80 НК РФ, 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w:t>
      </w:r>
      <w:r>
        <w:rPr>
          <w:rFonts w:ascii="Times New Roman" w:eastAsia="Times New Roman" w:hAnsi="Times New Roman" w:cs="Times New Roman"/>
        </w:rPr>
        <w:t xml:space="preserve"> и (или) о других данных, служащих основанием для исчисления и уплаты налога.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pPr>
        <w:spacing w:before="0" w:after="0"/>
        <w:ind w:firstLine="567"/>
        <w:jc w:val="both"/>
      </w:pPr>
      <w:r>
        <w:rPr>
          <w:rFonts w:ascii="Times New Roman" w:eastAsia="Times New Roman" w:hAnsi="Times New Roman" w:cs="Times New Roman"/>
        </w:rPr>
        <w:t>Согласно п. 6 ст. 80 НК РФ налоговая декларация (расчет) предоставляется в установленный законодательством о налогах и сборах сроки.</w:t>
      </w:r>
    </w:p>
    <w:p>
      <w:pPr>
        <w:spacing w:before="0" w:after="0"/>
        <w:ind w:firstLine="567"/>
        <w:jc w:val="both"/>
      </w:pPr>
      <w:r>
        <w:rPr>
          <w:rFonts w:ascii="Times New Roman" w:eastAsia="Times New Roman" w:hAnsi="Times New Roman" w:cs="Times New Roman"/>
        </w:rPr>
        <w:t>Пунктом 3 статьи 80 НК РФ предусмотрено, что налоговая декларация (расчет) представляется в налоговый орган по месту учета налогоплательщика (плательщика сбора, плательщика страховых взносов, налогового агента) по установленной форме на бумажном носителе или по установленным форматам в электронной форме вместе с документами, которые в соответствии с настоящим Кодексом должны прилагаться к налоговой декларации (расчету).</w:t>
      </w:r>
      <w:r>
        <w:rPr>
          <w:rFonts w:ascii="Times New Roman" w:eastAsia="Times New Roman" w:hAnsi="Times New Roman" w:cs="Times New Roman"/>
        </w:rPr>
        <w:t xml:space="preserve"> Налогоплательщики, плательщики страховых взносов вправе представить документы, которые в соответствии с настоящим Кодексом должны прилагаться к налоговой декларации (расчету), в электронной форме.</w:t>
      </w:r>
    </w:p>
    <w:p>
      <w:pPr>
        <w:spacing w:before="0" w:after="0"/>
        <w:ind w:firstLine="567"/>
        <w:jc w:val="both"/>
      </w:pPr>
      <w:r>
        <w:rPr>
          <w:rFonts w:ascii="Times New Roman" w:eastAsia="Times New Roman" w:hAnsi="Times New Roman" w:cs="Times New Roman"/>
        </w:rPr>
        <w:t>На основании п. 2 ст. 285 НК РФ отчетными периодами по налогу на прибыль организации признаются первый квартал, полугодие и девять месяцев календарного года.</w:t>
      </w:r>
    </w:p>
    <w:p>
      <w:pPr>
        <w:spacing w:before="0" w:after="0"/>
        <w:ind w:firstLine="567"/>
        <w:jc w:val="both"/>
      </w:pPr>
      <w:r>
        <w:rPr>
          <w:rFonts w:ascii="Times New Roman" w:eastAsia="Times New Roman" w:hAnsi="Times New Roman" w:cs="Times New Roman"/>
        </w:rPr>
        <w:t>Согласно п. 1 ст. 289 НК РФ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п. 1 ст. 289 НК РФ</w:t>
      </w:r>
      <w:r>
        <w:rPr>
          <w:rFonts w:ascii="Times New Roman" w:eastAsia="Times New Roman" w:hAnsi="Times New Roman" w:cs="Times New Roman"/>
        </w:rPr>
        <w:t xml:space="preserve">, соответствующие налоговые декларации в порядке, определенном ст.289 НК РФ. </w:t>
      </w:r>
    </w:p>
    <w:p>
      <w:pPr>
        <w:spacing w:before="0" w:after="0"/>
        <w:ind w:firstLine="567"/>
        <w:jc w:val="both"/>
      </w:pPr>
      <w:r>
        <w:rPr>
          <w:rFonts w:ascii="Times New Roman" w:eastAsia="Times New Roman" w:hAnsi="Times New Roman" w:cs="Times New Roman"/>
        </w:rPr>
        <w:t>В соответствии с п. 3 ст. 289 НК РФ 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p>
    <w:p>
      <w:pPr>
        <w:spacing w:before="0" w:after="0"/>
        <w:ind w:firstLine="567"/>
        <w:jc w:val="both"/>
      </w:pPr>
      <w:r>
        <w:rPr>
          <w:rFonts w:ascii="Times New Roman" w:eastAsia="Times New Roman" w:hAnsi="Times New Roman" w:cs="Times New Roman"/>
        </w:rPr>
        <w:t>На основании вышеизложенног</w:t>
      </w:r>
      <w:r>
        <w:rPr>
          <w:rFonts w:ascii="Times New Roman" w:eastAsia="Times New Roman" w:hAnsi="Times New Roman" w:cs="Times New Roman"/>
        </w:rPr>
        <w:t>о</w:t>
      </w:r>
      <w:r>
        <w:rPr>
          <w:rFonts w:ascii="Times New Roman" w:eastAsia="Times New Roman" w:hAnsi="Times New Roman" w:cs="Times New Roman"/>
        </w:rPr>
        <w:t xml:space="preserve"> ООО</w:t>
      </w:r>
      <w:r>
        <w:rPr>
          <w:rFonts w:ascii="Times New Roman" w:eastAsia="Times New Roman" w:hAnsi="Times New Roman" w:cs="Times New Roman"/>
        </w:rPr>
        <w:t xml:space="preserve"> «</w:t>
      </w:r>
      <w:r>
        <w:rPr>
          <w:rFonts w:ascii="Times New Roman" w:eastAsia="Times New Roman" w:hAnsi="Times New Roman" w:cs="Times New Roman"/>
        </w:rPr>
        <w:t>Курганное</w:t>
      </w:r>
      <w:r>
        <w:rPr>
          <w:rFonts w:ascii="Times New Roman" w:eastAsia="Times New Roman" w:hAnsi="Times New Roman" w:cs="Times New Roman"/>
        </w:rPr>
        <w:t>»</w:t>
      </w:r>
      <w:r>
        <w:rPr>
          <w:rFonts w:ascii="Times New Roman" w:eastAsia="Times New Roman" w:hAnsi="Times New Roman" w:cs="Times New Roman"/>
        </w:rPr>
        <w:t xml:space="preserve"> обязано в срок </w:t>
      </w:r>
      <w:r>
        <w:rPr>
          <w:rFonts w:ascii="Times New Roman" w:eastAsia="Times New Roman" w:hAnsi="Times New Roman" w:cs="Times New Roman"/>
        </w:rPr>
        <w:t xml:space="preserve">не позднее 25.04.2023 года </w:t>
      </w:r>
      <w:r>
        <w:rPr>
          <w:rFonts w:ascii="Times New Roman" w:eastAsia="Times New Roman" w:hAnsi="Times New Roman" w:cs="Times New Roman"/>
        </w:rPr>
        <w:t xml:space="preserve">предоставить в налоговый орган по месту регистрации, налоговую декларацию по налогу на прибыль организаций за </w:t>
      </w:r>
      <w:r>
        <w:rPr>
          <w:rFonts w:ascii="Times New Roman" w:eastAsia="Times New Roman" w:hAnsi="Times New Roman" w:cs="Times New Roman"/>
        </w:rPr>
        <w:t>1 квартал 2023</w:t>
      </w:r>
      <w:r>
        <w:rPr>
          <w:rFonts w:ascii="Times New Roman" w:eastAsia="Times New Roman" w:hAnsi="Times New Roman" w:cs="Times New Roman"/>
        </w:rPr>
        <w:t xml:space="preserve"> года.</w:t>
      </w:r>
    </w:p>
    <w:p>
      <w:pPr>
        <w:spacing w:before="0" w:after="0"/>
        <w:ind w:firstLine="567"/>
        <w:jc w:val="both"/>
      </w:pPr>
      <w:r>
        <w:rPr>
          <w:rFonts w:ascii="Times New Roman" w:eastAsia="Times New Roman" w:hAnsi="Times New Roman" w:cs="Times New Roman"/>
        </w:rPr>
        <w:t xml:space="preserve">Фактически налоговая декларация по налогу на прибыль организаций за </w:t>
      </w:r>
      <w:r>
        <w:rPr>
          <w:rFonts w:ascii="Times New Roman" w:eastAsia="Times New Roman" w:hAnsi="Times New Roman" w:cs="Times New Roman"/>
        </w:rPr>
        <w:t>1 квартал 2023</w:t>
      </w:r>
      <w:r>
        <w:rPr>
          <w:rFonts w:ascii="Times New Roman" w:eastAsia="Times New Roman" w:hAnsi="Times New Roman" w:cs="Times New Roman"/>
        </w:rPr>
        <w:t xml:space="preserve"> год в Межрайонную ИФНС № 2 по Республике Крым </w:t>
      </w:r>
      <w:r>
        <w:rPr>
          <w:rFonts w:ascii="Times New Roman" w:eastAsia="Times New Roman" w:hAnsi="Times New Roman" w:cs="Times New Roman"/>
        </w:rPr>
        <w:t>ООО «</w:t>
      </w:r>
      <w:r>
        <w:rPr>
          <w:rFonts w:ascii="Times New Roman" w:eastAsia="Times New Roman" w:hAnsi="Times New Roman" w:cs="Times New Roman"/>
        </w:rPr>
        <w:t>Курганное</w:t>
      </w:r>
      <w:r>
        <w:rPr>
          <w:rFonts w:ascii="Times New Roman" w:eastAsia="Times New Roman" w:hAnsi="Times New Roman" w:cs="Times New Roman"/>
        </w:rPr>
        <w:t>»</w:t>
      </w:r>
      <w:r>
        <w:rPr>
          <w:rFonts w:ascii="Times New Roman" w:eastAsia="Times New Roman" w:hAnsi="Times New Roman" w:cs="Times New Roman"/>
        </w:rPr>
        <w:t xml:space="preserve"> предоставлена – </w:t>
      </w:r>
      <w:r>
        <w:rPr>
          <w:rFonts w:ascii="Times New Roman" w:eastAsia="Times New Roman" w:hAnsi="Times New Roman" w:cs="Times New Roman"/>
        </w:rPr>
        <w:t>19</w:t>
      </w:r>
      <w:r>
        <w:rPr>
          <w:rFonts w:ascii="Times New Roman" w:eastAsia="Times New Roman" w:hAnsi="Times New Roman" w:cs="Times New Roman"/>
        </w:rPr>
        <w:t>.0</w:t>
      </w:r>
      <w:r>
        <w:rPr>
          <w:rFonts w:ascii="Times New Roman" w:eastAsia="Times New Roman" w:hAnsi="Times New Roman" w:cs="Times New Roman"/>
        </w:rPr>
        <w:t>7</w:t>
      </w:r>
      <w:r>
        <w:rPr>
          <w:rFonts w:ascii="Times New Roman" w:eastAsia="Times New Roman" w:hAnsi="Times New Roman" w:cs="Times New Roman"/>
        </w:rPr>
        <w:t>.2023</w:t>
      </w:r>
      <w:r>
        <w:rPr>
          <w:rFonts w:ascii="Times New Roman" w:eastAsia="Times New Roman" w:hAnsi="Times New Roman" w:cs="Times New Roman"/>
        </w:rPr>
        <w:t xml:space="preserve"> года, что подтверждается квитанцией о приёме налоговой декларации (расчета), бухгалтерской (финансовой) отчетности в электронной форме, в результате чего был нарушен </w:t>
      </w:r>
      <w:r>
        <w:rPr>
          <w:rFonts w:ascii="Times New Roman" w:eastAsia="Times New Roman" w:hAnsi="Times New Roman" w:cs="Times New Roman"/>
        </w:rPr>
        <w:t xml:space="preserve">п. 3 ст. 298 </w:t>
      </w:r>
      <w:r>
        <w:rPr>
          <w:rFonts w:ascii="Times New Roman" w:eastAsia="Times New Roman" w:hAnsi="Times New Roman" w:cs="Times New Roman"/>
        </w:rPr>
        <w:t>НК РФ.</w:t>
      </w:r>
    </w:p>
    <w:p>
      <w:pPr>
        <w:spacing w:before="0" w:after="0"/>
        <w:ind w:firstLine="567"/>
        <w:jc w:val="both"/>
      </w:pPr>
      <w:r>
        <w:rPr>
          <w:rFonts w:ascii="Times New Roman" w:eastAsia="Times New Roman" w:hAnsi="Times New Roman" w:cs="Times New Roman"/>
        </w:rPr>
        <w:t xml:space="preserve">Временем совершения правонарушения является </w:t>
      </w:r>
      <w:r>
        <w:rPr>
          <w:rFonts w:ascii="Times New Roman" w:eastAsia="Times New Roman" w:hAnsi="Times New Roman" w:cs="Times New Roman"/>
        </w:rPr>
        <w:t xml:space="preserve">26.04.2023 </w:t>
      </w:r>
      <w:r>
        <w:rPr>
          <w:rFonts w:ascii="Times New Roman" w:eastAsia="Times New Roman" w:hAnsi="Times New Roman" w:cs="Times New Roman"/>
        </w:rPr>
        <w:t>года.</w:t>
      </w:r>
    </w:p>
    <w:p>
      <w:pPr>
        <w:spacing w:before="0" w:after="0"/>
        <w:ind w:firstLine="567"/>
        <w:jc w:val="both"/>
      </w:pPr>
      <w:r>
        <w:rPr>
          <w:rFonts w:ascii="Times New Roman" w:eastAsia="Times New Roman" w:hAnsi="Times New Roman" w:cs="Times New Roman"/>
        </w:rPr>
        <w:t xml:space="preserve">Местом совершения правонарушения является адрес юридического лица: </w:t>
      </w:r>
      <w:r>
        <w:rPr>
          <w:rFonts w:ascii="Times New Roman" w:eastAsia="Times New Roman" w:hAnsi="Times New Roman" w:cs="Times New Roman"/>
        </w:rPr>
        <w:t xml:space="preserve">297000, Республика Крым, Красногвардейский район, </w:t>
      </w:r>
      <w:r>
        <w:rPr>
          <w:rFonts w:ascii="Times New Roman" w:eastAsia="Times New Roman" w:hAnsi="Times New Roman" w:cs="Times New Roman"/>
        </w:rPr>
        <w:t>с</w:t>
      </w:r>
      <w:r>
        <w:rPr>
          <w:rFonts w:ascii="Times New Roman" w:eastAsia="Times New Roman" w:hAnsi="Times New Roman" w:cs="Times New Roman"/>
        </w:rPr>
        <w:t>. Полтавка, ул. Привокзальная, д. 54</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За указанное правонарушение предусмотрена административная ответственность в соответствии с. ч. 1 ст. 15.6 КоАП РФ.</w:t>
      </w:r>
    </w:p>
    <w:p>
      <w:pPr>
        <w:spacing w:before="0" w:after="0"/>
        <w:ind w:firstLine="567"/>
        <w:jc w:val="both"/>
      </w:pPr>
      <w:r>
        <w:rPr>
          <w:rFonts w:ascii="Times New Roman" w:eastAsia="Times New Roman" w:hAnsi="Times New Roman" w:cs="Times New Roman"/>
        </w:rP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w:t>
      </w:r>
      <w:r>
        <w:rPr>
          <w:rFonts w:ascii="Times New Roman" w:eastAsia="Times New Roman" w:hAnsi="Times New Roman" w:cs="Times New Roman"/>
        </w:rPr>
        <w:t>,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pPr>
        <w:spacing w:before="0" w:after="0"/>
        <w:ind w:firstLine="567"/>
        <w:jc w:val="both"/>
      </w:pPr>
      <w:r>
        <w:rPr>
          <w:rFonts w:ascii="Times New Roman" w:eastAsia="Times New Roman" w:hAnsi="Times New Roman" w:cs="Times New Roman"/>
        </w:rPr>
        <w:t xml:space="preserve">Вина </w:t>
      </w:r>
      <w:r>
        <w:rPr>
          <w:rFonts w:ascii="Times New Roman" w:eastAsia="Times New Roman" w:hAnsi="Times New Roman" w:cs="Times New Roman"/>
        </w:rPr>
        <w:t>Надеин</w:t>
      </w:r>
      <w:r>
        <w:rPr>
          <w:rFonts w:ascii="Times New Roman" w:eastAsia="Times New Roman" w:hAnsi="Times New Roman" w:cs="Times New Roman"/>
        </w:rPr>
        <w:t>а</w:t>
      </w:r>
      <w:r>
        <w:rPr>
          <w:rFonts w:ascii="Times New Roman" w:eastAsia="Times New Roman" w:hAnsi="Times New Roman" w:cs="Times New Roman"/>
        </w:rPr>
        <w:t xml:space="preserve"> О.А. </w:t>
      </w:r>
      <w:r>
        <w:rPr>
          <w:rFonts w:ascii="Times New Roman" w:eastAsia="Times New Roman" w:hAnsi="Times New Roman" w:cs="Times New Roman"/>
        </w:rPr>
        <w:t>в совершении административного правонарушения, предусмотренного ч. 1 ст. 15.6</w:t>
      </w:r>
      <w:r>
        <w:rPr>
          <w:rFonts w:ascii="Times New Roman" w:eastAsia="Times New Roman" w:hAnsi="Times New Roman" w:cs="Times New Roman"/>
        </w:rPr>
        <w:t xml:space="preserve"> </w:t>
      </w:r>
      <w:r>
        <w:rPr>
          <w:rFonts w:ascii="Times New Roman" w:eastAsia="Times New Roman" w:hAnsi="Times New Roman" w:cs="Times New Roman"/>
        </w:rPr>
        <w:t xml:space="preserve">КоАП РФ, подтверждается письменными доказательствами, имеющимися в материалах дела: протоколом об административном правонарушении </w:t>
      </w:r>
      <w:r>
        <w:rPr>
          <w:rFonts w:ascii="Times New Roman" w:eastAsia="Times New Roman" w:hAnsi="Times New Roman" w:cs="Times New Roman"/>
        </w:rPr>
        <w:t xml:space="preserve">№ </w:t>
      </w:r>
      <w:r>
        <w:rPr>
          <w:rFonts w:ascii="Times New Roman" w:eastAsia="Times New Roman" w:hAnsi="Times New Roman" w:cs="Times New Roman"/>
        </w:rPr>
        <w:t>91062333900046600003</w:t>
      </w:r>
      <w:r>
        <w:rPr>
          <w:rFonts w:ascii="Times New Roman" w:eastAsia="Times New Roman" w:hAnsi="Times New Roman" w:cs="Times New Roman"/>
        </w:rPr>
        <w:t xml:space="preserve"> от </w:t>
      </w:r>
      <w:r>
        <w:rPr>
          <w:rFonts w:ascii="Times New Roman" w:eastAsia="Times New Roman" w:hAnsi="Times New Roman" w:cs="Times New Roman"/>
        </w:rPr>
        <w:t>16</w:t>
      </w:r>
      <w:r>
        <w:rPr>
          <w:rFonts w:ascii="Times New Roman" w:eastAsia="Times New Roman" w:hAnsi="Times New Roman" w:cs="Times New Roman"/>
        </w:rPr>
        <w:t>.0</w:t>
      </w:r>
      <w:r>
        <w:rPr>
          <w:rFonts w:ascii="Times New Roman" w:eastAsia="Times New Roman" w:hAnsi="Times New Roman" w:cs="Times New Roman"/>
        </w:rPr>
        <w:t>1</w:t>
      </w:r>
      <w:r>
        <w:rPr>
          <w:rFonts w:ascii="Times New Roman" w:eastAsia="Times New Roman" w:hAnsi="Times New Roman" w:cs="Times New Roman"/>
        </w:rPr>
        <w:t>.202</w:t>
      </w:r>
      <w:r>
        <w:rPr>
          <w:rFonts w:ascii="Times New Roman" w:eastAsia="Times New Roman" w:hAnsi="Times New Roman" w:cs="Times New Roman"/>
        </w:rPr>
        <w:t>4</w:t>
      </w:r>
      <w:r>
        <w:rPr>
          <w:rFonts w:ascii="Times New Roman" w:eastAsia="Times New Roman" w:hAnsi="Times New Roman" w:cs="Times New Roman"/>
        </w:rPr>
        <w:t xml:space="preserve"> года, копией </w:t>
      </w:r>
      <w:r>
        <w:rPr>
          <w:rFonts w:ascii="Times New Roman" w:eastAsia="Times New Roman" w:hAnsi="Times New Roman" w:cs="Times New Roman"/>
        </w:rPr>
        <w:t xml:space="preserve">квитанцией о </w:t>
      </w:r>
      <w:r>
        <w:rPr>
          <w:rFonts w:ascii="Times New Roman" w:eastAsia="Times New Roman" w:hAnsi="Times New Roman" w:cs="Times New Roman"/>
        </w:rPr>
        <w:t xml:space="preserve">приёме налоговой декларации (расчета), бухгалтерской (финансовой) отчетности в электронной форме от </w:t>
      </w:r>
      <w:r>
        <w:rPr>
          <w:rFonts w:ascii="Times New Roman" w:eastAsia="Times New Roman" w:hAnsi="Times New Roman" w:cs="Times New Roman"/>
        </w:rPr>
        <w:t>19</w:t>
      </w:r>
      <w:r>
        <w:rPr>
          <w:rFonts w:ascii="Times New Roman" w:eastAsia="Times New Roman" w:hAnsi="Times New Roman" w:cs="Times New Roman"/>
        </w:rPr>
        <w:t>.</w:t>
      </w:r>
      <w:r>
        <w:rPr>
          <w:rFonts w:ascii="Times New Roman" w:eastAsia="Times New Roman" w:hAnsi="Times New Roman" w:cs="Times New Roman"/>
        </w:rPr>
        <w:t>07</w:t>
      </w:r>
      <w:r>
        <w:rPr>
          <w:rFonts w:ascii="Times New Roman" w:eastAsia="Times New Roman" w:hAnsi="Times New Roman" w:cs="Times New Roman"/>
        </w:rPr>
        <w:t>.2023</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r>
        <w:rPr>
          <w:rFonts w:ascii="Times New Roman" w:eastAsia="Times New Roman" w:hAnsi="Times New Roman" w:cs="Times New Roman"/>
        </w:rPr>
        <w:t>Актом № 8095 об обнаружении фактов, свидетельствующих о предусмотренных НК РФ налоговых правонарушениях от 27.10.2023</w:t>
      </w:r>
      <w:r>
        <w:rPr>
          <w:rFonts w:ascii="Times New Roman" w:eastAsia="Times New Roman" w:hAnsi="Times New Roman" w:cs="Times New Roman"/>
        </w:rPr>
        <w:t xml:space="preserve">, </w:t>
      </w:r>
      <w:r>
        <w:rPr>
          <w:rFonts w:ascii="Times New Roman" w:eastAsia="Times New Roman" w:hAnsi="Times New Roman" w:cs="Times New Roman"/>
        </w:rPr>
        <w:t xml:space="preserve">копией выписки из ЕГРЮЛ. </w:t>
      </w:r>
    </w:p>
    <w:p>
      <w:pPr>
        <w:spacing w:before="0" w:after="0"/>
        <w:ind w:firstLine="567"/>
        <w:jc w:val="both"/>
      </w:pPr>
      <w:r>
        <w:rPr>
          <w:rFonts w:ascii="Times New Roman" w:eastAsia="Times New Roman" w:hAnsi="Times New Roman" w:cs="Times New Roman"/>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EE"/>
          </w:rPr>
          <w:t>ст. 28.2</w:t>
        </w:r>
      </w:hyperlink>
      <w:r>
        <w:rPr>
          <w:rFonts w:ascii="Times New Roman" w:eastAsia="Times New Roman" w:hAnsi="Times New Roman" w:cs="Times New Roman"/>
        </w:rPr>
        <w:t xml:space="preserve"> КоАП РФ, в нем отражены все сведения, необходимые для разрешения дела.</w:t>
      </w:r>
    </w:p>
    <w:p>
      <w:pPr>
        <w:spacing w:before="0" w:after="0"/>
        <w:ind w:firstLine="567"/>
        <w:jc w:val="both"/>
      </w:pPr>
      <w:r>
        <w:rPr>
          <w:rFonts w:ascii="Times New Roman" w:eastAsia="Times New Roman" w:hAnsi="Times New Roman" w:cs="Times New Roman"/>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rPr>
        <w:t>отношении</w:t>
      </w:r>
      <w:r>
        <w:rPr>
          <w:rFonts w:ascii="Times New Roman" w:eastAsia="Times New Roman" w:hAnsi="Times New Roman" w:cs="Times New Roman"/>
          <w:b/>
          <w:bCs/>
        </w:rPr>
        <w:t xml:space="preserve"> </w:t>
      </w:r>
      <w:r>
        <w:rPr>
          <w:rFonts w:ascii="Times New Roman" w:eastAsia="Times New Roman" w:hAnsi="Times New Roman" w:cs="Times New Roman"/>
        </w:rPr>
        <w:t xml:space="preserve">должностного лица </w:t>
      </w:r>
      <w:r>
        <w:rPr>
          <w:rFonts w:ascii="Times New Roman" w:eastAsia="Times New Roman" w:hAnsi="Times New Roman" w:cs="Times New Roman"/>
        </w:rPr>
        <w:t>генерального директора ООО «</w:t>
      </w:r>
      <w:r>
        <w:rPr>
          <w:rFonts w:ascii="Times New Roman" w:eastAsia="Times New Roman" w:hAnsi="Times New Roman" w:cs="Times New Roman"/>
        </w:rPr>
        <w:t>Курганное</w:t>
      </w:r>
      <w:r>
        <w:rPr>
          <w:rFonts w:ascii="Times New Roman" w:eastAsia="Times New Roman" w:hAnsi="Times New Roman" w:cs="Times New Roman"/>
        </w:rPr>
        <w:t xml:space="preserve">» </w:t>
      </w:r>
      <w:r>
        <w:rPr>
          <w:rFonts w:ascii="Times New Roman" w:eastAsia="Times New Roman" w:hAnsi="Times New Roman" w:cs="Times New Roman"/>
        </w:rPr>
        <w:t>Надеина</w:t>
      </w:r>
      <w:r>
        <w:rPr>
          <w:rFonts w:ascii="Times New Roman" w:eastAsia="Times New Roman" w:hAnsi="Times New Roman" w:cs="Times New Roman"/>
        </w:rPr>
        <w:t xml:space="preserve"> О.А. </w:t>
      </w:r>
      <w:r>
        <w:rPr>
          <w:rFonts w:ascii="Times New Roman" w:eastAsia="Times New Roman" w:hAnsi="Times New Roman" w:cs="Times New Roman"/>
        </w:rPr>
        <w:t xml:space="preserve">в совершении административного правонарушения, предусмотренного </w:t>
      </w:r>
      <w:hyperlink r:id="rId5" w:history="1">
        <w:r>
          <w:rPr>
            <w:rFonts w:ascii="Times New Roman" w:eastAsia="Times New Roman" w:hAnsi="Times New Roman" w:cs="Times New Roman"/>
            <w:color w:val="0000EE"/>
          </w:rPr>
          <w:t>ч.1 ст.15.</w:t>
        </w:r>
      </w:hyperlink>
      <w:r>
        <w:rPr>
          <w:rFonts w:ascii="Times New Roman" w:eastAsia="Times New Roman" w:hAnsi="Times New Roman" w:cs="Times New Roman"/>
        </w:rPr>
        <w:t>6 КоАП РФ.</w:t>
      </w:r>
    </w:p>
    <w:p>
      <w:pPr>
        <w:spacing w:before="0" w:after="0"/>
        <w:ind w:firstLine="567"/>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Надеина</w:t>
      </w:r>
      <w:r>
        <w:rPr>
          <w:rFonts w:ascii="Times New Roman" w:eastAsia="Times New Roman" w:hAnsi="Times New Roman" w:cs="Times New Roman"/>
        </w:rPr>
        <w:t xml:space="preserve"> О.А. </w:t>
      </w:r>
      <w:r>
        <w:rPr>
          <w:rFonts w:ascii="Times New Roman" w:eastAsia="Times New Roman" w:hAnsi="Times New Roman" w:cs="Times New Roman"/>
        </w:rPr>
        <w:t xml:space="preserve">в совершении административного правонарушения, предусмотренного ч.1 ст.15.6 КоАП РФ, доказана и нашла свое подтверждение в ходе производства по делу об административном правонарушении. </w:t>
      </w:r>
    </w:p>
    <w:p>
      <w:pPr>
        <w:spacing w:before="0" w:after="0"/>
        <w:ind w:firstLine="567"/>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Надеина</w:t>
      </w:r>
      <w:r>
        <w:rPr>
          <w:rFonts w:ascii="Times New Roman" w:eastAsia="Times New Roman" w:hAnsi="Times New Roman" w:cs="Times New Roman"/>
        </w:rPr>
        <w:t xml:space="preserve"> О.А. </w:t>
      </w:r>
      <w:r>
        <w:rPr>
          <w:rFonts w:ascii="Times New Roman" w:eastAsia="Times New Roman" w:hAnsi="Times New Roman" w:cs="Times New Roman"/>
        </w:rPr>
        <w:t>правильно квалифи</w:t>
      </w:r>
      <w:r>
        <w:rPr>
          <w:rFonts w:ascii="Times New Roman" w:eastAsia="Times New Roman" w:hAnsi="Times New Roman" w:cs="Times New Roman"/>
        </w:rPr>
        <w:t xml:space="preserve">цированы по ч.1 ст.15.6 КоАП РФ – как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за исключением случаев, предусмотренных частью 2 настоящей статьи. </w:t>
      </w:r>
    </w:p>
    <w:p>
      <w:pPr>
        <w:spacing w:before="0" w:after="0"/>
        <w:ind w:firstLine="567"/>
        <w:jc w:val="both"/>
      </w:pPr>
      <w:r>
        <w:rPr>
          <w:rFonts w:ascii="Times New Roman" w:eastAsia="Times New Roman" w:hAnsi="Times New Roman" w:cs="Times New Roman"/>
        </w:rPr>
        <w:t xml:space="preserve">Обстоятельств, отягчающих или смягчающих административную ответственность </w:t>
      </w:r>
      <w:r>
        <w:rPr>
          <w:rFonts w:ascii="Times New Roman" w:eastAsia="Times New Roman" w:hAnsi="Times New Roman" w:cs="Times New Roman"/>
        </w:rPr>
        <w:t>Надеина</w:t>
      </w:r>
      <w:r>
        <w:rPr>
          <w:rFonts w:ascii="Times New Roman" w:eastAsia="Times New Roman" w:hAnsi="Times New Roman" w:cs="Times New Roman"/>
        </w:rPr>
        <w:t xml:space="preserve"> О.А. </w:t>
      </w:r>
      <w:r>
        <w:rPr>
          <w:rFonts w:ascii="Times New Roman" w:eastAsia="Times New Roman" w:hAnsi="Times New Roman" w:cs="Times New Roman"/>
        </w:rPr>
        <w:t>в соответствии со ст.4.3</w:t>
      </w:r>
      <w:r>
        <w:rPr>
          <w:rFonts w:ascii="Times New Roman" w:eastAsia="Times New Roman" w:hAnsi="Times New Roman" w:cs="Times New Roman"/>
        </w:rPr>
        <w:t xml:space="preserve">  </w:t>
      </w:r>
      <w:r>
        <w:rPr>
          <w:rFonts w:ascii="Times New Roman" w:eastAsia="Times New Roman" w:hAnsi="Times New Roman" w:cs="Times New Roman"/>
        </w:rPr>
        <w:t>КоАП РФ, мировым судьей не установлено.</w:t>
      </w:r>
    </w:p>
    <w:p>
      <w:pPr>
        <w:spacing w:before="0" w:after="0"/>
        <w:ind w:firstLine="567"/>
        <w:jc w:val="both"/>
      </w:pPr>
      <w:r>
        <w:rPr>
          <w:rFonts w:ascii="Times New Roman" w:eastAsia="Times New Roman" w:hAnsi="Times New Roman" w:cs="Times New Roman"/>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567"/>
        <w:jc w:val="both"/>
      </w:pPr>
      <w:r>
        <w:rPr>
          <w:rFonts w:ascii="Times New Roman" w:eastAsia="Times New Roman" w:hAnsi="Times New Roman" w:cs="Times New Roman"/>
        </w:rPr>
        <w:t xml:space="preserve">В соответствии с ч.2 ст.4.1 КоАП РФ, учитывая характер совершенного административного правонарушения, личность виновного, отсутствие обстоятельств, которые отягчают административную ответственность </w:t>
      </w:r>
      <w:r>
        <w:rPr>
          <w:rFonts w:ascii="Times New Roman" w:eastAsia="Times New Roman" w:hAnsi="Times New Roman" w:cs="Times New Roman"/>
        </w:rPr>
        <w:t>Надеина</w:t>
      </w:r>
      <w:r>
        <w:rPr>
          <w:rFonts w:ascii="Times New Roman" w:eastAsia="Times New Roman" w:hAnsi="Times New Roman" w:cs="Times New Roman"/>
        </w:rPr>
        <w:t xml:space="preserve"> О.А.</w:t>
      </w:r>
      <w:r>
        <w:rPr>
          <w:rFonts w:ascii="Times New Roman" w:eastAsia="Times New Roman" w:hAnsi="Times New Roman" w:cs="Times New Roman"/>
        </w:rPr>
        <w:t xml:space="preserve"> </w:t>
      </w:r>
      <w:r>
        <w:rPr>
          <w:rFonts w:ascii="Times New Roman" w:eastAsia="Times New Roman" w:hAnsi="Times New Roman" w:cs="Times New Roman"/>
        </w:rPr>
        <w:t>за совершенное правонарушение, судья считает необходимым подвергнуть административному наказанию в виде штрафа в размере 300,00 руб.</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В соответствии с ч. 1 ст.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w:t>
      </w:r>
      <w:r>
        <w:rPr>
          <w:rFonts w:ascii="Times New Roman" w:eastAsia="Times New Roman" w:hAnsi="Times New Roman" w:cs="Times New Roman"/>
        </w:rPr>
        <w:t xml:space="preserve"> обстоятельств, предусмотренных частью 2 статьи 3.4 настоящего Кодекса, за исключением случаев, предусмотренных частью 2 настоящей статьи.</w:t>
      </w:r>
    </w:p>
    <w:p>
      <w:pPr>
        <w:spacing w:before="0" w:after="0"/>
        <w:ind w:firstLine="567"/>
        <w:jc w:val="both"/>
      </w:pPr>
      <w:r>
        <w:rPr>
          <w:rFonts w:ascii="Times New Roman" w:eastAsia="Times New Roman" w:hAnsi="Times New Roman" w:cs="Times New Roman"/>
        </w:rPr>
        <w:t>Статьями 1,2 Федерального закона от 31.07.2020 № 248-ФЗ «О государственном контроле (надзоре) и муниципальном контроле в Российской Федерации» определено, что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w:t>
      </w:r>
      <w:r>
        <w:rPr>
          <w:rFonts w:ascii="Times New Roman" w:eastAsia="Times New Roman" w:hAnsi="Times New Roman" w:cs="Times New Roman"/>
        </w:rPr>
        <w:t xml:space="preserve">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spacing w:before="0" w:after="0"/>
        <w:ind w:firstLine="567"/>
        <w:jc w:val="both"/>
      </w:pPr>
      <w:r>
        <w:rPr>
          <w:rFonts w:ascii="Times New Roman" w:eastAsia="Times New Roman" w:hAnsi="Times New Roman" w:cs="Times New Roman"/>
        </w:rPr>
        <w:t>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spacing w:before="0" w:after="0"/>
        <w:ind w:firstLine="567"/>
        <w:jc w:val="both"/>
      </w:pPr>
      <w:r>
        <w:rPr>
          <w:rFonts w:ascii="Times New Roman" w:eastAsia="Times New Roman" w:hAnsi="Times New Roman" w:cs="Times New Roman"/>
        </w:rPr>
        <w:t xml:space="preserve">Принимая во внимание, что правонарушение совершено впервые, данное правонарушение выявлено в ходе осуществления государственного контроля (надзора) в сфере налогового законодательства, отсутствием обстоятельств, предусмотренных ч. 2 ст. 3.4 КоАП РФ, и с учетом положений ч. 1 ст. 4.1.1 КоАП РФ, судья приходит к выводу, что назначенный </w:t>
      </w:r>
      <w:r>
        <w:rPr>
          <w:rFonts w:ascii="Times New Roman" w:eastAsia="Times New Roman" w:hAnsi="Times New Roman" w:cs="Times New Roman"/>
        </w:rPr>
        <w:t>Надеин</w:t>
      </w:r>
      <w:r>
        <w:rPr>
          <w:rFonts w:ascii="Times New Roman" w:eastAsia="Times New Roman" w:hAnsi="Times New Roman" w:cs="Times New Roman"/>
        </w:rPr>
        <w:t>у</w:t>
      </w:r>
      <w:r>
        <w:rPr>
          <w:rFonts w:ascii="Times New Roman" w:eastAsia="Times New Roman" w:hAnsi="Times New Roman" w:cs="Times New Roman"/>
        </w:rPr>
        <w:t xml:space="preserve"> О.А. </w:t>
      </w:r>
      <w:r>
        <w:rPr>
          <w:rFonts w:ascii="Times New Roman" w:eastAsia="Times New Roman" w:hAnsi="Times New Roman" w:cs="Times New Roman"/>
        </w:rPr>
        <w:t xml:space="preserve"> </w:t>
      </w:r>
      <w:r>
        <w:rPr>
          <w:rFonts w:ascii="Times New Roman" w:eastAsia="Times New Roman" w:hAnsi="Times New Roman" w:cs="Times New Roman"/>
        </w:rPr>
        <w:t>штраф подлежит замене на предупреждение.</w:t>
      </w:r>
    </w:p>
    <w:p>
      <w:pPr>
        <w:spacing w:before="0" w:after="0"/>
        <w:ind w:firstLine="567"/>
        <w:jc w:val="both"/>
      </w:pPr>
      <w:r>
        <w:rPr>
          <w:rFonts w:ascii="Times New Roman" w:eastAsia="Times New Roman" w:hAnsi="Times New Roman" w:cs="Times New Roman"/>
        </w:rPr>
        <w:t>На основании изложенного, и руководствуясь ст. ст. 4.1.1 15.6 ч. 1,</w:t>
      </w:r>
      <w:r>
        <w:rPr>
          <w:rFonts w:ascii="Times New Roman" w:eastAsia="Times New Roman" w:hAnsi="Times New Roman" w:cs="Times New Roman"/>
        </w:rPr>
        <w:t xml:space="preserve">  </w:t>
      </w:r>
      <w:r>
        <w:rPr>
          <w:rFonts w:ascii="Times New Roman" w:eastAsia="Times New Roman" w:hAnsi="Times New Roman" w:cs="Times New Roman"/>
        </w:rPr>
        <w:t>29.10 КоАП РФ, мировой судья</w:t>
      </w:r>
    </w:p>
    <w:p>
      <w:pPr>
        <w:spacing w:before="0" w:after="0"/>
        <w:ind w:firstLine="567"/>
        <w:jc w:val="center"/>
      </w:pPr>
      <w:r>
        <w:rPr>
          <w:rFonts w:ascii="Times New Roman" w:eastAsia="Times New Roman" w:hAnsi="Times New Roman" w:cs="Times New Roman"/>
        </w:rPr>
        <w:t>постановил:</w:t>
      </w:r>
    </w:p>
    <w:p>
      <w:pPr>
        <w:spacing w:before="0" w:after="0"/>
        <w:ind w:firstLine="567"/>
        <w:jc w:val="both"/>
      </w:pPr>
      <w:r>
        <w:rPr>
          <w:rFonts w:ascii="Times New Roman" w:eastAsia="Times New Roman" w:hAnsi="Times New Roman" w:cs="Times New Roman"/>
        </w:rPr>
        <w:t xml:space="preserve">должностное лицо – </w:t>
      </w:r>
      <w:r>
        <w:rPr>
          <w:rFonts w:ascii="Times New Roman" w:eastAsia="Times New Roman" w:hAnsi="Times New Roman" w:cs="Times New Roman"/>
        </w:rPr>
        <w:t xml:space="preserve">генерального директора общества с ограниченной ответственностью «Курганное» </w:t>
      </w:r>
      <w:r>
        <w:rPr>
          <w:rStyle w:val="cat-UserDefinedgrp-39rplc-58"/>
          <w:rFonts w:ascii="Times New Roman" w:eastAsia="Times New Roman" w:hAnsi="Times New Roman" w:cs="Times New Roman"/>
          <w:b/>
          <w:bCs/>
        </w:rPr>
        <w:t>Надеина О.А. дата рождения</w:t>
      </w:r>
      <w:r>
        <w:rPr>
          <w:rFonts w:ascii="Times New Roman" w:eastAsia="Times New Roman" w:hAnsi="Times New Roman" w:cs="Times New Roman"/>
        </w:rPr>
        <w:t xml:space="preserve"> рождения, признать </w:t>
      </w:r>
      <w:r>
        <w:rPr>
          <w:rFonts w:ascii="Times New Roman" w:eastAsia="Times New Roman" w:hAnsi="Times New Roman" w:cs="Times New Roman"/>
        </w:rPr>
        <w:t>виновн</w:t>
      </w:r>
      <w:r>
        <w:rPr>
          <w:rFonts w:ascii="Times New Roman" w:eastAsia="Times New Roman" w:hAnsi="Times New Roman" w:cs="Times New Roman"/>
        </w:rPr>
        <w:t>ым</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предусмотренного ч.1 ст.15.6 КоАП РФ, и</w:t>
      </w:r>
      <w:r>
        <w:rPr>
          <w:rFonts w:ascii="Times New Roman" w:eastAsia="Times New Roman" w:hAnsi="Times New Roman" w:cs="Times New Roman"/>
        </w:rPr>
        <w:t xml:space="preserve">  </w:t>
      </w:r>
      <w:r>
        <w:rPr>
          <w:rFonts w:ascii="Times New Roman" w:eastAsia="Times New Roman" w:hAnsi="Times New Roman" w:cs="Times New Roman"/>
        </w:rPr>
        <w:t xml:space="preserve">объявить </w:t>
      </w:r>
      <w:r>
        <w:rPr>
          <w:rFonts w:ascii="Times New Roman" w:eastAsia="Times New Roman" w:hAnsi="Times New Roman" w:cs="Times New Roman"/>
        </w:rPr>
        <w:t>е</w:t>
      </w:r>
      <w:r>
        <w:rPr>
          <w:rFonts w:ascii="Times New Roman" w:eastAsia="Times New Roman" w:hAnsi="Times New Roman" w:cs="Times New Roman"/>
        </w:rPr>
        <w:t>му</w:t>
      </w:r>
      <w:r>
        <w:rPr>
          <w:rFonts w:ascii="Times New Roman" w:eastAsia="Times New Roman" w:hAnsi="Times New Roman" w:cs="Times New Roman"/>
        </w:rPr>
        <w:t xml:space="preserve"> </w:t>
      </w:r>
      <w:r>
        <w:rPr>
          <w:rFonts w:ascii="Times New Roman" w:eastAsia="Times New Roman" w:hAnsi="Times New Roman" w:cs="Times New Roman"/>
        </w:rPr>
        <w:t>предупреждение.</w:t>
      </w:r>
    </w:p>
    <w:p>
      <w:pPr>
        <w:spacing w:before="0" w:after="240"/>
        <w:ind w:firstLine="567"/>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№55 Красногвардейского судебного района Республики Крым в течение 10 суток со дня получения его копии.</w:t>
      </w:r>
    </w:p>
    <w:p>
      <w:pPr>
        <w:spacing w:before="0" w:after="0"/>
        <w:ind w:firstLine="567"/>
        <w:jc w:val="both"/>
      </w:pPr>
      <w:r>
        <w:rPr>
          <w:rFonts w:ascii="Times New Roman" w:eastAsia="Times New Roman" w:hAnsi="Times New Roman" w:cs="Times New Roman"/>
        </w:rPr>
        <w:t>Мировой</w:t>
      </w:r>
      <w:r>
        <w:rPr>
          <w:rFonts w:ascii="Times New Roman" w:eastAsia="Times New Roman" w:hAnsi="Times New Roman" w:cs="Times New Roman"/>
        </w:rPr>
        <w:t xml:space="preserve">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Ю.Г.</w:t>
      </w:r>
      <w:r>
        <w:rPr>
          <w:rFonts w:ascii="Times New Roman" w:eastAsia="Times New Roman" w:hAnsi="Times New Roman" w:cs="Times New Roman"/>
        </w:rPr>
        <w:t xml:space="preserve"> </w:t>
      </w:r>
      <w:r>
        <w:rPr>
          <w:rFonts w:ascii="Times New Roman" w:eastAsia="Times New Roman" w:hAnsi="Times New Roman" w:cs="Times New Roman"/>
        </w:rPr>
        <w:t>Белова</w:t>
      </w:r>
    </w:p>
    <w:sectPr>
      <w:footerReference w:type="default" r:id="rId6"/>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2"/>
        <w:szCs w:val="2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0rplc-13">
    <w:name w:val="cat-UserDefined grp-40 rplc-13"/>
    <w:basedOn w:val="DefaultParagraphFont"/>
  </w:style>
  <w:style w:type="character" w:customStyle="1" w:styleId="cat-UserDefinedgrp-39rplc-58">
    <w:name w:val="cat-UserDefined grp-39 rplc-5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footer" Target="foot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