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D7CEB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5-55-31/2022</w:t>
      </w:r>
    </w:p>
    <w:p w:rsidR="007D7CEB">
      <w:pPr>
        <w:jc w:val="right"/>
        <w:rPr>
          <w:sz w:val="26"/>
          <w:szCs w:val="26"/>
        </w:rPr>
      </w:pPr>
      <w:r>
        <w:rPr>
          <w:sz w:val="26"/>
          <w:szCs w:val="26"/>
        </w:rPr>
        <w:t>91MS0055-01-2022-000226-27</w:t>
      </w:r>
    </w:p>
    <w:p w:rsidR="007D7CEB">
      <w:pPr>
        <w:jc w:val="center"/>
        <w:rPr>
          <w:sz w:val="26"/>
          <w:szCs w:val="26"/>
        </w:rPr>
      </w:pPr>
    </w:p>
    <w:p w:rsidR="007D7CE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7D7CEB">
      <w:pPr>
        <w:jc w:val="both"/>
        <w:rPr>
          <w:sz w:val="26"/>
          <w:szCs w:val="26"/>
        </w:rPr>
      </w:pPr>
    </w:p>
    <w:p w:rsidR="007D7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 января  2022 года                                          </w:t>
      </w:r>
      <w:r>
        <w:rPr>
          <w:sz w:val="26"/>
          <w:szCs w:val="26"/>
        </w:rPr>
        <w:t>пгт</w:t>
      </w:r>
      <w:r>
        <w:rPr>
          <w:sz w:val="26"/>
          <w:szCs w:val="26"/>
        </w:rPr>
        <w:t>. Красногвардейское</w:t>
      </w:r>
    </w:p>
    <w:p w:rsidR="007D7CEB">
      <w:pPr>
        <w:ind w:firstLine="709"/>
        <w:jc w:val="both"/>
        <w:rPr>
          <w:sz w:val="26"/>
          <w:szCs w:val="26"/>
        </w:rPr>
      </w:pPr>
    </w:p>
    <w:p w:rsidR="007D7C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sz w:val="26"/>
          <w:szCs w:val="26"/>
        </w:rPr>
        <w:t xml:space="preserve">рассмотрев дело об административном </w:t>
      </w:r>
      <w:r>
        <w:rPr>
          <w:sz w:val="26"/>
          <w:szCs w:val="26"/>
        </w:rPr>
        <w:t>правонарушении</w:t>
      </w:r>
      <w:r>
        <w:rPr>
          <w:sz w:val="26"/>
          <w:szCs w:val="26"/>
        </w:rPr>
        <w:t xml:space="preserve"> предусмотренном ч. 1 ст. 20.25 КоАП Российской Федерации, в отношении: </w:t>
      </w:r>
    </w:p>
    <w:p w:rsidR="007D7CEB">
      <w:pPr>
        <w:spacing w:after="200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Солдатова Сергея Сергеевича, </w:t>
      </w:r>
      <w:r>
        <w:rPr>
          <w:rStyle w:val="cat-UserDefinedgrp-19rplc-8"/>
          <w:b/>
          <w:bCs/>
          <w:sz w:val="26"/>
          <w:szCs w:val="26"/>
        </w:rPr>
        <w:t>ДАННЫЕ О ЛИЧНОСТИ</w:t>
      </w:r>
      <w:r>
        <w:rPr>
          <w:sz w:val="26"/>
          <w:szCs w:val="26"/>
        </w:rPr>
        <w:t xml:space="preserve"> </w:t>
      </w:r>
    </w:p>
    <w:p w:rsidR="007D7CEB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7D7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Солдатов С.С. не уплатил административный штраф в размере 5000,00 рублей, </w:t>
      </w:r>
      <w:r>
        <w:rPr>
          <w:sz w:val="26"/>
          <w:szCs w:val="26"/>
        </w:rPr>
        <w:t>наложенный постановлением мирового судьи судебного участка №55 Красногвардейского судебного района Республики Крым № 5-55-290/2021 от 08.09.2021, в срок, предусмотренный ст. 32.2 КоАП РФ, чем нарушил положения ч. 1 ст. 20.25 КоАП РФ.</w:t>
      </w:r>
    </w:p>
    <w:p w:rsidR="007D7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С</w:t>
      </w:r>
      <w:r>
        <w:rPr>
          <w:sz w:val="26"/>
          <w:szCs w:val="26"/>
        </w:rPr>
        <w:t xml:space="preserve">олдатов С.С. факт неуплаты штрафа не отрицал, </w:t>
      </w:r>
      <w:r>
        <w:rPr>
          <w:sz w:val="26"/>
          <w:szCs w:val="26"/>
        </w:rPr>
        <w:t>обстоятельства</w:t>
      </w:r>
      <w:r>
        <w:rPr>
          <w:sz w:val="26"/>
          <w:szCs w:val="26"/>
        </w:rPr>
        <w:t xml:space="preserve"> изложенные в протоколе подтвердил, суду пояснил, что штраф не уплатил так как не имел постоянного заработка, обязался, штраф оплатить. Просил суд назначить наказание в виде обязательных работ.</w:t>
      </w:r>
    </w:p>
    <w:p w:rsidR="007D7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</w:t>
      </w:r>
      <w:r>
        <w:rPr>
          <w:sz w:val="26"/>
          <w:szCs w:val="26"/>
        </w:rPr>
        <w:t>д, выслушав Солдатова С.С., исследовав материалы дела об административном правонарушении, приходит к выводу о виновности Солдатова С.С. в совершении административного правонарушения, предусмотренного ч. 1 ст. 20.25 КоАП Российской Федерации.</w:t>
      </w:r>
    </w:p>
    <w:p w:rsidR="007D7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Вина Солдатова</w:t>
      </w:r>
      <w:r>
        <w:rPr>
          <w:sz w:val="26"/>
          <w:szCs w:val="26"/>
        </w:rPr>
        <w:t xml:space="preserve"> С.С. 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 8/22/82014-АП от 31.01.2022, копией пост</w:t>
      </w:r>
      <w:r>
        <w:rPr>
          <w:sz w:val="26"/>
          <w:szCs w:val="26"/>
        </w:rPr>
        <w:t>ановления № 5-55-290/2021 от 08.09.2021 о назначении административного наказания в размере 5000,00 руб., вступившего в законную силу 21.09.2021.</w:t>
      </w:r>
    </w:p>
    <w:p w:rsidR="007D7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</w:t>
      </w:r>
      <w:r>
        <w:rPr>
          <w:sz w:val="26"/>
          <w:szCs w:val="26"/>
        </w:rPr>
        <w:t xml:space="preserve">едения, необходимые для разрешения дела. Права, предусмотренные ст. 25.1 КоАП РФ и ст. 51 Конституции РФ, Солдатову С.С. разъяснены. </w:t>
      </w:r>
    </w:p>
    <w:p w:rsidR="007D7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по делу доказательства являются допустимыми и достаточными для установления вины Солдатова С.С. в совершени</w:t>
      </w:r>
      <w:r>
        <w:rPr>
          <w:sz w:val="26"/>
          <w:szCs w:val="26"/>
        </w:rPr>
        <w:t xml:space="preserve">и административного правонарушения, предусмотренного </w:t>
      </w:r>
      <w:hyperlink r:id="rId4" w:history="1">
        <w:r>
          <w:rPr>
            <w:color w:val="0000EE"/>
            <w:sz w:val="26"/>
            <w:szCs w:val="26"/>
          </w:rPr>
          <w:t>ч. 1 ст. 20.25</w:t>
        </w:r>
      </w:hyperlink>
      <w:r>
        <w:rPr>
          <w:sz w:val="26"/>
          <w:szCs w:val="26"/>
        </w:rPr>
        <w:t xml:space="preserve"> КоАП РФ.</w:t>
      </w:r>
    </w:p>
    <w:p w:rsidR="007D7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судья полагает, что вина Солдатова С.</w:t>
      </w:r>
      <w:r>
        <w:rPr>
          <w:sz w:val="26"/>
          <w:szCs w:val="26"/>
        </w:rPr>
        <w:t xml:space="preserve">С.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7D7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Действия Солдатова С.С. правильно квалифицированы по ч. 1 ст. 20</w:t>
      </w:r>
      <w:r>
        <w:rPr>
          <w:sz w:val="26"/>
          <w:szCs w:val="26"/>
        </w:rPr>
        <w:t>.25 КоАП РФ, как неуплата административного штрафа в срок, предусмотренный КоАП РФ.</w:t>
      </w:r>
    </w:p>
    <w:p w:rsidR="007D7C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Обстоятельством, смягчающим административную ответственность Солдатова С.С. в соответствии со ст. 4.2 КоАП РФ, мировой судья признает признание вины и раскаяние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</w:t>
      </w:r>
      <w:r>
        <w:rPr>
          <w:sz w:val="26"/>
          <w:szCs w:val="26"/>
        </w:rPr>
        <w:t xml:space="preserve">.   </w:t>
      </w:r>
    </w:p>
    <w:p w:rsidR="007D7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sz w:val="26"/>
          <w:szCs w:val="26"/>
        </w:rPr>
        <w:br/>
        <w:t>Солдатова С.С. в соответствии со ст. 4.3 КоАП РФ, мировым судьей не установлено.</w:t>
      </w:r>
    </w:p>
    <w:p w:rsidR="007D7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ч. 2 ст. 4.1 КоАП РФ, при назначении административного наказания физическому лицу учитываются характе</w:t>
      </w:r>
      <w:r>
        <w:rPr>
          <w:sz w:val="26"/>
          <w:szCs w:val="26"/>
        </w:rPr>
        <w:t xml:space="preserve">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7D7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 соответствии </w:t>
      </w:r>
      <w:r>
        <w:rPr>
          <w:sz w:val="26"/>
          <w:szCs w:val="26"/>
        </w:rPr>
        <w:t>с ч. 2 ст. 4.1 КоАП РФ, учитывая характер совершенного административного правонарушения, наличие смягчающих и отсутствие обстоятельств, которые отягчают административную ответственность Солдатова С.С., судья считает необходимым подвергнуть административном</w:t>
      </w:r>
      <w:r>
        <w:rPr>
          <w:sz w:val="26"/>
          <w:szCs w:val="26"/>
        </w:rPr>
        <w:t xml:space="preserve">у наказанию в пределах санкции ч. 1 ст. 20.25 КоАП РФ в виде обязательных работ. </w:t>
      </w:r>
    </w:p>
    <w:p w:rsidR="007D7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статьями 4.1, 20.25, 26.1, 26.2, 26.11, 29.9, 29.10 КоАП РФ, </w:t>
      </w:r>
    </w:p>
    <w:p w:rsidR="007D7CEB">
      <w:pPr>
        <w:ind w:firstLine="539"/>
        <w:jc w:val="center"/>
        <w:rPr>
          <w:sz w:val="26"/>
          <w:szCs w:val="26"/>
        </w:rPr>
      </w:pPr>
    </w:p>
    <w:p w:rsidR="007D7CEB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7D7CEB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Солдатова Сергея Сергеевича, </w:t>
      </w:r>
      <w:r>
        <w:rPr>
          <w:rStyle w:val="cat-UserDefinedgrp-20rplc-30"/>
          <w:b/>
          <w:bCs/>
          <w:sz w:val="26"/>
          <w:szCs w:val="26"/>
        </w:rPr>
        <w:t>ДАТА РОЖДЕНИЯ</w:t>
      </w:r>
      <w:r>
        <w:rPr>
          <w:sz w:val="26"/>
          <w:szCs w:val="26"/>
        </w:rPr>
        <w:t>, признать виновным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ему наказание в виде обязательных работ сроком 20 (двадцать) часов.</w:t>
      </w:r>
    </w:p>
    <w:p w:rsidR="007D7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Солдатову С.С., что в соответствии с ч. 4 ст. 20.25 КоАП Р</w:t>
      </w:r>
      <w:r>
        <w:rPr>
          <w:sz w:val="26"/>
          <w:szCs w:val="26"/>
        </w:rPr>
        <w:t>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D7CEB">
      <w:pPr>
        <w:ind w:firstLine="708"/>
        <w:jc w:val="both"/>
        <w:rPr>
          <w:sz w:val="26"/>
          <w:szCs w:val="26"/>
        </w:rPr>
      </w:pPr>
    </w:p>
    <w:p w:rsidR="007D7CEB">
      <w:pPr>
        <w:ind w:firstLine="708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Постановление может быть обжаловано в Красногвардейский</w:t>
      </w:r>
      <w:r>
        <w:rPr>
          <w:i/>
          <w:iCs/>
          <w:sz w:val="26"/>
          <w:szCs w:val="26"/>
        </w:rPr>
        <w:t xml:space="preserve">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7D7CEB">
      <w:pPr>
        <w:jc w:val="both"/>
        <w:rPr>
          <w:sz w:val="26"/>
          <w:szCs w:val="26"/>
        </w:rPr>
      </w:pPr>
    </w:p>
    <w:p w:rsidR="007D7CEB">
      <w:pPr>
        <w:jc w:val="both"/>
        <w:rPr>
          <w:sz w:val="26"/>
          <w:szCs w:val="26"/>
        </w:rPr>
      </w:pPr>
    </w:p>
    <w:p w:rsidR="007D7C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Ю.Г.</w:t>
      </w:r>
      <w:r>
        <w:rPr>
          <w:sz w:val="26"/>
          <w:szCs w:val="26"/>
        </w:rPr>
        <w:t xml:space="preserve"> Белова</w:t>
      </w:r>
    </w:p>
    <w:sectPr w:rsidSect="002A086A">
      <w:pgSz w:w="12240" w:h="15840"/>
      <w:pgMar w:top="426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EB"/>
    <w:rsid w:val="002A086A"/>
    <w:rsid w:val="007D7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19rplc-8">
    <w:name w:val="cat-UserDefined grp-19 rplc-8"/>
    <w:basedOn w:val="DefaultParagraphFont"/>
  </w:style>
  <w:style w:type="character" w:customStyle="1" w:styleId="cat-UserDefinedgrp-20rplc-30">
    <w:name w:val="cat-UserDefined grp-20 rplc-3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