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37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S0054-01-202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0129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59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pacing w:val="9"/>
          <w:sz w:val="18"/>
          <w:szCs w:val="18"/>
        </w:rPr>
        <w:t>Судебный участок №5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>пгт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Красногвардейское, 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>ул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>.Т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>итова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>, д.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>60,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z w:val="18"/>
          <w:szCs w:val="18"/>
        </w:rPr>
        <w:t>тел.: (36556) 2-18-28,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mail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18"/>
            <w:szCs w:val="18"/>
            <w:u w:val="single" w:color="0000EE"/>
          </w:rPr>
          <w:t>ms</w:t>
        </w:r>
        <w:r>
          <w:rPr>
            <w:rFonts w:ascii="Times New Roman" w:eastAsia="Times New Roman" w:hAnsi="Times New Roman" w:cs="Times New Roman"/>
            <w:color w:val="0000EE"/>
            <w:sz w:val="18"/>
            <w:szCs w:val="18"/>
            <w:u w:val="single" w:color="0000EE"/>
          </w:rPr>
          <w:t>55@</w:t>
        </w:r>
        <w:r>
          <w:rPr>
            <w:rFonts w:ascii="Times New Roman" w:eastAsia="Times New Roman" w:hAnsi="Times New Roman" w:cs="Times New Roman"/>
            <w:color w:val="0000EE"/>
            <w:sz w:val="18"/>
            <w:szCs w:val="18"/>
            <w:u w:val="single" w:color="0000EE"/>
          </w:rPr>
          <w:t>must</w:t>
        </w:r>
        <w:r>
          <w:rPr>
            <w:rFonts w:ascii="Times New Roman" w:eastAsia="Times New Roman" w:hAnsi="Times New Roman" w:cs="Times New Roman"/>
            <w:color w:val="0000EE"/>
            <w:sz w:val="18"/>
            <w:szCs w:val="18"/>
            <w:u w:val="single" w:color="0000EE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18"/>
            <w:szCs w:val="18"/>
            <w:u w:val="single" w:color="0000EE"/>
          </w:rPr>
          <w:t>rk</w:t>
        </w:r>
        <w:r>
          <w:rPr>
            <w:rFonts w:ascii="Times New Roman" w:eastAsia="Times New Roman" w:hAnsi="Times New Roman" w:cs="Times New Roman"/>
            <w:color w:val="0000EE"/>
            <w:sz w:val="18"/>
            <w:szCs w:val="18"/>
            <w:u w:val="single" w:color="0000EE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18"/>
            <w:szCs w:val="18"/>
            <w:u w:val="single" w:color="0000EE"/>
          </w:rPr>
          <w:t>gov</w:t>
        </w:r>
        <w:r>
          <w:rPr>
            <w:rFonts w:ascii="Times New Roman" w:eastAsia="Times New Roman" w:hAnsi="Times New Roman" w:cs="Times New Roman"/>
            <w:color w:val="0000EE"/>
            <w:sz w:val="18"/>
            <w:szCs w:val="18"/>
            <w:u w:val="single" w:color="0000EE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18"/>
            <w:szCs w:val="18"/>
            <w:u w:val="single" w:color="0000EE"/>
          </w:rPr>
          <w:t>ru</w:t>
        </w:r>
      </w:hyperlink>
      <w:r>
        <w:rPr>
          <w:rFonts w:ascii="Times New Roman" w:eastAsia="Times New Roman" w:hAnsi="Times New Roman" w:cs="Times New Roman"/>
          <w:spacing w:val="9"/>
          <w:sz w:val="18"/>
          <w:szCs w:val="18"/>
        </w:rPr>
        <w:t>)</w:t>
      </w:r>
    </w:p>
    <w:p>
      <w:pPr>
        <w:spacing w:before="0" w:after="0"/>
        <w:jc w:val="center"/>
        <w:rPr>
          <w:sz w:val="18"/>
          <w:szCs w:val="18"/>
        </w:rPr>
      </w:pPr>
    </w:p>
    <w:p>
      <w:pPr>
        <w:spacing w:before="0" w:after="0"/>
        <w:ind w:firstLine="567"/>
      </w:pP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января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55 Красногвардейского судебного района Республики Крым Белова Ю.Г.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 помощнике судьи Тимаковой Е.А.,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 участием </w:t>
      </w:r>
      <w:r>
        <w:rPr>
          <w:rFonts w:ascii="Times New Roman" w:eastAsia="Times New Roman" w:hAnsi="Times New Roman" w:cs="Times New Roman"/>
        </w:rPr>
        <w:t>помощника прокурора Красногвардейского района Республики Крым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Кобзарева</w:t>
      </w:r>
      <w:r>
        <w:rPr>
          <w:rFonts w:ascii="Times New Roman" w:eastAsia="Times New Roman" w:hAnsi="Times New Roman" w:cs="Times New Roman"/>
        </w:rPr>
        <w:t xml:space="preserve"> А.О.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привлекаемого лица – Сазонова Е.А.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правонарушении, предусмотренном ч.1 ст.5.61 КоАП РФ, в отношении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567"/>
        <w:jc w:val="both"/>
      </w:pPr>
      <w:r>
        <w:rPr>
          <w:rStyle w:val="cat-UserDefinedgrp-43rplc-15"/>
          <w:rFonts w:ascii="Times New Roman" w:eastAsia="Times New Roman" w:hAnsi="Times New Roman" w:cs="Times New Roman"/>
          <w:b/>
          <w:bCs/>
        </w:rPr>
        <w:t>Сазонов Е.А. данные о личности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>около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часов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минут,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Сазонов Е.А.</w:t>
      </w:r>
      <w:r>
        <w:rPr>
          <w:rFonts w:ascii="Times New Roman" w:eastAsia="Times New Roman" w:hAnsi="Times New Roman" w:cs="Times New Roman"/>
        </w:rPr>
        <w:t xml:space="preserve"> находясь </w:t>
      </w:r>
      <w:r>
        <w:rPr>
          <w:rFonts w:ascii="Times New Roman" w:eastAsia="Times New Roman" w:hAnsi="Times New Roman" w:cs="Times New Roman"/>
        </w:rPr>
        <w:t xml:space="preserve">на стоянке автомобилей между </w:t>
      </w:r>
      <w:r>
        <w:rPr>
          <w:rStyle w:val="cat-UserDefinedgrp-44rplc-2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допустил в адрес </w:t>
      </w:r>
      <w:r>
        <w:rPr>
          <w:rFonts w:ascii="Times New Roman" w:eastAsia="Times New Roman" w:hAnsi="Times New Roman" w:cs="Times New Roman"/>
        </w:rPr>
        <w:t>Татьянко</w:t>
      </w:r>
      <w:r>
        <w:rPr>
          <w:rFonts w:ascii="Times New Roman" w:eastAsia="Times New Roman" w:hAnsi="Times New Roman" w:cs="Times New Roman"/>
        </w:rPr>
        <w:t xml:space="preserve"> И.А.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высказывания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том числе слова нецензурной брани оскорбительного характера</w:t>
      </w:r>
      <w:r>
        <w:rPr>
          <w:rFonts w:ascii="Times New Roman" w:eastAsia="Times New Roman" w:hAnsi="Times New Roman" w:cs="Times New Roman"/>
        </w:rPr>
        <w:t xml:space="preserve">, чем унизил честь и достоинство </w:t>
      </w:r>
      <w:r>
        <w:rPr>
          <w:rFonts w:ascii="Times New Roman" w:eastAsia="Times New Roman" w:hAnsi="Times New Roman" w:cs="Times New Roman"/>
        </w:rPr>
        <w:t>последне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Помощник прокурора </w:t>
      </w:r>
      <w:r>
        <w:rPr>
          <w:rFonts w:ascii="Times New Roman" w:eastAsia="Times New Roman" w:hAnsi="Times New Roman" w:cs="Times New Roman"/>
        </w:rPr>
        <w:t>Кобзарев</w:t>
      </w:r>
      <w:r>
        <w:rPr>
          <w:rFonts w:ascii="Times New Roman" w:eastAsia="Times New Roman" w:hAnsi="Times New Roman" w:cs="Times New Roman"/>
        </w:rPr>
        <w:t xml:space="preserve"> А.О.</w:t>
      </w:r>
      <w:r>
        <w:rPr>
          <w:rFonts w:ascii="Times New Roman" w:eastAsia="Times New Roman" w:hAnsi="Times New Roman" w:cs="Times New Roman"/>
        </w:rPr>
        <w:t xml:space="preserve"> в судебном заседании </w:t>
      </w:r>
      <w:r>
        <w:rPr>
          <w:rFonts w:ascii="Times New Roman" w:eastAsia="Times New Roman" w:hAnsi="Times New Roman" w:cs="Times New Roman"/>
        </w:rPr>
        <w:t xml:space="preserve">постановление от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января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о возбуждении производства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Сазонова Е.А.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поддержал по изложенным в нем доводам, просил признать </w:t>
      </w:r>
      <w:r>
        <w:rPr>
          <w:rFonts w:ascii="Times New Roman" w:eastAsia="Times New Roman" w:hAnsi="Times New Roman" w:cs="Times New Roman"/>
        </w:rPr>
        <w:t xml:space="preserve">Сазонова Е.А.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5.61 КоАП РФ, суду пояснил, что факт нанесения потерпевше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Татьянко</w:t>
      </w:r>
      <w:r>
        <w:rPr>
          <w:rFonts w:ascii="Times New Roman" w:eastAsia="Times New Roman" w:hAnsi="Times New Roman" w:cs="Times New Roman"/>
        </w:rPr>
        <w:t xml:space="preserve"> И.А.</w:t>
      </w:r>
      <w:r>
        <w:rPr>
          <w:rFonts w:ascii="Times New Roman" w:eastAsia="Times New Roman" w:hAnsi="Times New Roman" w:cs="Times New Roman"/>
        </w:rPr>
        <w:t xml:space="preserve"> оскорбления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зафиксирован</w:t>
      </w:r>
      <w:r>
        <w:rPr>
          <w:rFonts w:ascii="Times New Roman" w:eastAsia="Times New Roman" w:hAnsi="Times New Roman" w:cs="Times New Roman"/>
        </w:rPr>
        <w:t xml:space="preserve"> представленн</w:t>
      </w:r>
      <w:r>
        <w:rPr>
          <w:rFonts w:ascii="Times New Roman" w:eastAsia="Times New Roman" w:hAnsi="Times New Roman" w:cs="Times New Roman"/>
        </w:rPr>
        <w:t>ыми</w:t>
      </w:r>
      <w:r>
        <w:rPr>
          <w:rFonts w:ascii="Times New Roman" w:eastAsia="Times New Roman" w:hAnsi="Times New Roman" w:cs="Times New Roman"/>
        </w:rPr>
        <w:t xml:space="preserve"> материала</w:t>
      </w:r>
      <w:r>
        <w:rPr>
          <w:rFonts w:ascii="Times New Roman" w:eastAsia="Times New Roman" w:hAnsi="Times New Roman" w:cs="Times New Roman"/>
        </w:rPr>
        <w:t>ми дела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а также видеозаписью,</w:t>
      </w:r>
      <w:r>
        <w:rPr>
          <w:rFonts w:ascii="Times New Roman" w:eastAsia="Times New Roman" w:hAnsi="Times New Roman" w:cs="Times New Roman"/>
        </w:rPr>
        <w:t xml:space="preserve"> что является достаточным основанием для привлечения </w:t>
      </w:r>
      <w:r>
        <w:rPr>
          <w:rFonts w:ascii="Times New Roman" w:eastAsia="Times New Roman" w:hAnsi="Times New Roman" w:cs="Times New Roman"/>
        </w:rPr>
        <w:t xml:space="preserve">Сазонова Е.А. </w:t>
      </w:r>
      <w:r>
        <w:rPr>
          <w:rFonts w:ascii="Times New Roman" w:eastAsia="Times New Roman" w:hAnsi="Times New Roman" w:cs="Times New Roman"/>
        </w:rPr>
        <w:t>к а</w:t>
      </w:r>
      <w:r>
        <w:rPr>
          <w:rFonts w:ascii="Times New Roman" w:eastAsia="Times New Roman" w:hAnsi="Times New Roman" w:cs="Times New Roman"/>
        </w:rPr>
        <w:t>дминистративной ответственности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Сазонов Е.А.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 xml:space="preserve"> изложенные в постановлении </w:t>
      </w:r>
      <w:r>
        <w:rPr>
          <w:rFonts w:ascii="Times New Roman" w:eastAsia="Times New Roman" w:hAnsi="Times New Roman" w:cs="Times New Roman"/>
        </w:rPr>
        <w:t>не отрицал</w:t>
      </w:r>
      <w:r>
        <w:rPr>
          <w:rFonts w:ascii="Times New Roman" w:eastAsia="Times New Roman" w:hAnsi="Times New Roman" w:cs="Times New Roman"/>
        </w:rPr>
        <w:t xml:space="preserve">, факт оскорбительных высказываний </w:t>
      </w:r>
      <w:r>
        <w:rPr>
          <w:rFonts w:ascii="Times New Roman" w:eastAsia="Times New Roman" w:hAnsi="Times New Roman" w:cs="Times New Roman"/>
        </w:rPr>
        <w:t xml:space="preserve">подтвердил, </w:t>
      </w:r>
      <w:r>
        <w:rPr>
          <w:rFonts w:ascii="Times New Roman" w:eastAsia="Times New Roman" w:hAnsi="Times New Roman" w:cs="Times New Roman"/>
        </w:rPr>
        <w:t xml:space="preserve">суду пояснил, что </w:t>
      </w:r>
      <w:r>
        <w:rPr>
          <w:rFonts w:ascii="Times New Roman" w:eastAsia="Times New Roman" w:hAnsi="Times New Roman" w:cs="Times New Roman"/>
        </w:rPr>
        <w:t xml:space="preserve">его высказывания не были направлены в адрес потерпевшего, личность </w:t>
      </w:r>
      <w:r>
        <w:rPr>
          <w:rFonts w:ascii="Times New Roman" w:eastAsia="Times New Roman" w:hAnsi="Times New Roman" w:cs="Times New Roman"/>
        </w:rPr>
        <w:t>Татьянко</w:t>
      </w:r>
      <w:r>
        <w:rPr>
          <w:rFonts w:ascii="Times New Roman" w:eastAsia="Times New Roman" w:hAnsi="Times New Roman" w:cs="Times New Roman"/>
        </w:rPr>
        <w:t xml:space="preserve"> И.А. каким либо образом не оскорблял, конфликт между ними произошел </w:t>
      </w:r>
      <w:r>
        <w:rPr>
          <w:rFonts w:ascii="Times New Roman" w:eastAsia="Times New Roman" w:hAnsi="Times New Roman" w:cs="Times New Roman"/>
        </w:rPr>
        <w:t xml:space="preserve">на почве нарушения правил дорожного движения, поскольку они оба находились на автомобильной стоянке и предпринимали попытки выехать. Отметил, что </w:t>
      </w:r>
      <w:r>
        <w:rPr>
          <w:rFonts w:ascii="Times New Roman" w:eastAsia="Times New Roman" w:hAnsi="Times New Roman" w:cs="Times New Roman"/>
        </w:rPr>
        <w:t>Татьянко</w:t>
      </w:r>
      <w:r>
        <w:rPr>
          <w:rFonts w:ascii="Times New Roman" w:eastAsia="Times New Roman" w:hAnsi="Times New Roman" w:cs="Times New Roman"/>
        </w:rPr>
        <w:t xml:space="preserve"> И.А. первый высказался в его адрес словами оскорбительного характера,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</w:t>
      </w:r>
      <w:r>
        <w:rPr>
          <w:rFonts w:ascii="Times New Roman" w:eastAsia="Times New Roman" w:hAnsi="Times New Roman" w:cs="Times New Roman"/>
        </w:rPr>
        <w:t>Сазонов Е.А.</w:t>
      </w:r>
      <w:r>
        <w:rPr>
          <w:rFonts w:ascii="Times New Roman" w:eastAsia="Times New Roman" w:hAnsi="Times New Roman" w:cs="Times New Roman"/>
        </w:rPr>
        <w:t xml:space="preserve"> высказался аналогично, заявления в прокуратуру по данному факту он не писал.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Свидетель </w:t>
      </w:r>
      <w:r>
        <w:rPr>
          <w:rFonts w:ascii="Times New Roman" w:eastAsia="Times New Roman" w:hAnsi="Times New Roman" w:cs="Times New Roman"/>
        </w:rPr>
        <w:t>Татьянко</w:t>
      </w:r>
      <w:r>
        <w:rPr>
          <w:rFonts w:ascii="Times New Roman" w:eastAsia="Times New Roman" w:hAnsi="Times New Roman" w:cs="Times New Roman"/>
        </w:rPr>
        <w:t xml:space="preserve"> А.И.</w:t>
      </w:r>
      <w:r>
        <w:rPr>
          <w:rFonts w:ascii="Times New Roman" w:eastAsia="Times New Roman" w:hAnsi="Times New Roman" w:cs="Times New Roman"/>
        </w:rPr>
        <w:t xml:space="preserve"> суду пояснила, что </w:t>
      </w:r>
      <w:r>
        <w:rPr>
          <w:rFonts w:ascii="Times New Roman" w:eastAsia="Times New Roman" w:hAnsi="Times New Roman" w:cs="Times New Roman"/>
        </w:rPr>
        <w:t>является дочерью</w:t>
      </w:r>
      <w:r>
        <w:rPr>
          <w:rFonts w:ascii="Times New Roman" w:eastAsia="Times New Roman" w:hAnsi="Times New Roman" w:cs="Times New Roman"/>
        </w:rPr>
        <w:t xml:space="preserve"> потерпевшего </w:t>
      </w:r>
      <w:r>
        <w:rPr>
          <w:rFonts w:ascii="Times New Roman" w:eastAsia="Times New Roman" w:hAnsi="Times New Roman" w:cs="Times New Roman"/>
        </w:rPr>
        <w:t>Татьянко</w:t>
      </w:r>
      <w:r>
        <w:rPr>
          <w:rFonts w:ascii="Times New Roman" w:eastAsia="Times New Roman" w:hAnsi="Times New Roman" w:cs="Times New Roman"/>
        </w:rPr>
        <w:t xml:space="preserve"> И.А., и в момент конфликта находилась в машине, 02.11.2023 примерно в 10:00 находясь на стоянке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автомобилей между домами №2 и №6 по ул. Чкалова в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Красногвардейское, Красногвардейского района, Республики Крым</w:t>
      </w:r>
      <w:r>
        <w:rPr>
          <w:rFonts w:ascii="Times New Roman" w:eastAsia="Times New Roman" w:hAnsi="Times New Roman" w:cs="Times New Roman"/>
        </w:rPr>
        <w:t xml:space="preserve">, пытались выехать, за рулем автомобиля находилась она, выехать не смогла, так как на стоянку заехал Сазонов Е.А. на своем автомобиле, она поменялась местами с отцом, поскольку у него большой опыт вождения, </w:t>
      </w:r>
      <w:r>
        <w:rPr>
          <w:rFonts w:ascii="Times New Roman" w:eastAsia="Times New Roman" w:hAnsi="Times New Roman" w:cs="Times New Roman"/>
        </w:rPr>
        <w:t xml:space="preserve">однако выехать не удалось ввиду одновременного движения с автомобилем под управлением Сазонова Е.А., затем Сазонов Е.А. в адрес ее отца </w:t>
      </w:r>
      <w:r>
        <w:rPr>
          <w:rFonts w:ascii="Times New Roman" w:eastAsia="Times New Roman" w:hAnsi="Times New Roman" w:cs="Times New Roman"/>
        </w:rPr>
        <w:t>Татьянко</w:t>
      </w:r>
      <w:r>
        <w:rPr>
          <w:rFonts w:ascii="Times New Roman" w:eastAsia="Times New Roman" w:hAnsi="Times New Roman" w:cs="Times New Roman"/>
        </w:rPr>
        <w:t xml:space="preserve"> И.А.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высказал </w:t>
      </w:r>
      <w:r>
        <w:rPr>
          <w:rFonts w:ascii="Times New Roman" w:eastAsia="Times New Roman" w:hAnsi="Times New Roman" w:cs="Times New Roman"/>
        </w:rPr>
        <w:t>фразы</w:t>
      </w:r>
      <w:r>
        <w:rPr>
          <w:rFonts w:ascii="Times New Roman" w:eastAsia="Times New Roman" w:hAnsi="Times New Roman" w:cs="Times New Roman"/>
        </w:rPr>
        <w:t xml:space="preserve"> содержащие нецензурную лексику, </w:t>
      </w:r>
      <w:r>
        <w:rPr>
          <w:rFonts w:ascii="Times New Roman" w:eastAsia="Times New Roman" w:hAnsi="Times New Roman" w:cs="Times New Roman"/>
        </w:rPr>
        <w:t>Татьянко</w:t>
      </w:r>
      <w:r>
        <w:rPr>
          <w:rFonts w:ascii="Times New Roman" w:eastAsia="Times New Roman" w:hAnsi="Times New Roman" w:cs="Times New Roman"/>
        </w:rPr>
        <w:t xml:space="preserve"> И.А.</w:t>
      </w:r>
      <w:r>
        <w:rPr>
          <w:rFonts w:ascii="Times New Roman" w:eastAsia="Times New Roman" w:hAnsi="Times New Roman" w:cs="Times New Roman"/>
        </w:rPr>
        <w:t xml:space="preserve"> вышел из машины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и подошел к Сазонову Е.А., последний продолжил выражаться </w:t>
      </w:r>
      <w:r>
        <w:rPr>
          <w:rFonts w:ascii="Times New Roman" w:eastAsia="Times New Roman" w:hAnsi="Times New Roman" w:cs="Times New Roman"/>
        </w:rPr>
        <w:t>в 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словами оскорбительного характера</w:t>
      </w:r>
      <w:r>
        <w:rPr>
          <w:rFonts w:ascii="Times New Roman" w:eastAsia="Times New Roman" w:hAnsi="Times New Roman" w:cs="Times New Roman"/>
        </w:rPr>
        <w:t xml:space="preserve"> и с негативной </w:t>
      </w:r>
      <w:r>
        <w:rPr>
          <w:rFonts w:ascii="Times New Roman" w:eastAsia="Times New Roman" w:hAnsi="Times New Roman" w:cs="Times New Roman"/>
        </w:rPr>
        <w:t>оценкой его действий за рулем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Отметила, что конфликт произошел в людном месте, где большая проходимость людей, при этом ее отца в Красногвардейске многие знают.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потерпевший </w:t>
      </w:r>
      <w:r>
        <w:rPr>
          <w:rFonts w:ascii="Times New Roman" w:eastAsia="Times New Roman" w:hAnsi="Times New Roman" w:cs="Times New Roman"/>
        </w:rPr>
        <w:t>Татьянко</w:t>
      </w:r>
      <w:r>
        <w:rPr>
          <w:rFonts w:ascii="Times New Roman" w:eastAsia="Times New Roman" w:hAnsi="Times New Roman" w:cs="Times New Roman"/>
        </w:rPr>
        <w:t xml:space="preserve"> И.А.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, о времени и дне слушания дела извещен </w:t>
      </w:r>
      <w:r>
        <w:rPr>
          <w:rFonts w:ascii="Times New Roman" w:eastAsia="Times New Roman" w:hAnsi="Times New Roman" w:cs="Times New Roman"/>
        </w:rPr>
        <w:t>надлежащим образом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В материалах дела имеется ходатайство о рассмотрении дела без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участия.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помощника </w:t>
      </w:r>
      <w:r>
        <w:rPr>
          <w:rFonts w:ascii="Times New Roman" w:eastAsia="Times New Roman" w:hAnsi="Times New Roman" w:cs="Times New Roman"/>
        </w:rPr>
        <w:t xml:space="preserve">прокурора, </w:t>
      </w:r>
      <w:r>
        <w:rPr>
          <w:rFonts w:ascii="Times New Roman" w:eastAsia="Times New Roman" w:hAnsi="Times New Roman" w:cs="Times New Roman"/>
        </w:rPr>
        <w:t>привлекаемое лицо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свидетеля </w:t>
      </w:r>
      <w:r>
        <w:rPr>
          <w:rFonts w:ascii="Times New Roman" w:eastAsia="Times New Roman" w:hAnsi="Times New Roman" w:cs="Times New Roman"/>
        </w:rPr>
        <w:t xml:space="preserve">исследовав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24.1</w:t>
        </w:r>
      </w:hyperlink>
      <w:r>
        <w:rPr>
          <w:rFonts w:ascii="Times New Roman" w:eastAsia="Times New Roman" w:hAnsi="Times New Roman" w:cs="Times New Roman"/>
        </w:rPr>
        <w:t xml:space="preserve"> КоАП РФ).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ч. 1 ст. 26.2</w:t>
        </w:r>
      </w:hyperlink>
      <w:r>
        <w:rPr>
          <w:rFonts w:ascii="Times New Roman" w:eastAsia="Times New Roman" w:hAnsi="Times New Roman" w:cs="Times New Roman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(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ч. 2 ст. 26.2</w:t>
        </w:r>
      </w:hyperlink>
      <w:r>
        <w:rPr>
          <w:rFonts w:ascii="Times New Roman" w:eastAsia="Times New Roman" w:hAnsi="Times New Roman" w:cs="Times New Roman"/>
        </w:rPr>
        <w:t xml:space="preserve"> КоАП РФ).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ст. 26.11</w:t>
        </w:r>
      </w:hyperlink>
      <w:r>
        <w:rPr>
          <w:rFonts w:ascii="Times New Roman" w:eastAsia="Times New Roman" w:hAnsi="Times New Roman" w:cs="Times New Roman"/>
        </w:rPr>
        <w:t xml:space="preserve"> КоАП РФ судья, члены коллегиального органа, должностное лицо, осуществляющие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Как усматривается из материалов дела, и установлено в ходе рассмотрения дела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 около 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часов 00 минут, </w:t>
      </w:r>
      <w:r>
        <w:rPr>
          <w:rFonts w:ascii="Times New Roman" w:eastAsia="Times New Roman" w:hAnsi="Times New Roman" w:cs="Times New Roman"/>
        </w:rPr>
        <w:t>Сазонов Е.А.</w:t>
      </w:r>
      <w:r>
        <w:rPr>
          <w:rFonts w:ascii="Times New Roman" w:eastAsia="Times New Roman" w:hAnsi="Times New Roman" w:cs="Times New Roman"/>
        </w:rPr>
        <w:t xml:space="preserve"> находясь </w:t>
      </w:r>
      <w:r>
        <w:rPr>
          <w:rFonts w:ascii="Times New Roman" w:eastAsia="Times New Roman" w:hAnsi="Times New Roman" w:cs="Times New Roman"/>
        </w:rPr>
        <w:t xml:space="preserve">на стоянке автомобилей между домами №2 и №6 по ул. Чкалова в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Красногвардейское, Красногвардейского района, Республики Крым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допустил в адрес </w:t>
      </w:r>
      <w:r>
        <w:rPr>
          <w:rFonts w:ascii="Times New Roman" w:eastAsia="Times New Roman" w:hAnsi="Times New Roman" w:cs="Times New Roman"/>
        </w:rPr>
        <w:t>Татьянко</w:t>
      </w:r>
      <w:r>
        <w:rPr>
          <w:rFonts w:ascii="Times New Roman" w:eastAsia="Times New Roman" w:hAnsi="Times New Roman" w:cs="Times New Roman"/>
        </w:rPr>
        <w:t xml:space="preserve"> И.А.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высказывания, в том числе слова нецензурной брани оскорбительного характера</w:t>
      </w:r>
      <w:r>
        <w:rPr>
          <w:rFonts w:ascii="Times New Roman" w:eastAsia="Times New Roman" w:hAnsi="Times New Roman" w:cs="Times New Roman"/>
        </w:rPr>
        <w:t>, чем унизил честь и достоинство последне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тем самым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ч. 1 ст. 5.61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Сазонов Е.А.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ответственность за которое предусмотрена ч.1 ст.5.61 КоАП РФ, подтверждается совокупностью доказательств, а именно: </w:t>
      </w:r>
      <w:r>
        <w:rPr>
          <w:rFonts w:ascii="Times New Roman" w:eastAsia="Times New Roman" w:hAnsi="Times New Roman" w:cs="Times New Roman"/>
        </w:rPr>
        <w:t xml:space="preserve">постановлением 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>заявлени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Татьянко</w:t>
      </w:r>
      <w:r>
        <w:rPr>
          <w:rFonts w:ascii="Times New Roman" w:eastAsia="Times New Roman" w:hAnsi="Times New Roman" w:cs="Times New Roman"/>
        </w:rPr>
        <w:t xml:space="preserve"> И.А.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о принятии мер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Сазонова Е.А.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оскорбления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чести и достоинства;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пояснениями </w:t>
      </w:r>
      <w:r>
        <w:rPr>
          <w:rFonts w:ascii="Times New Roman" w:eastAsia="Times New Roman" w:hAnsi="Times New Roman" w:cs="Times New Roman"/>
        </w:rPr>
        <w:t>потерпевше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Татьянко</w:t>
      </w:r>
      <w:r>
        <w:rPr>
          <w:rFonts w:ascii="Times New Roman" w:eastAsia="Times New Roman" w:hAnsi="Times New Roman" w:cs="Times New Roman"/>
        </w:rPr>
        <w:t xml:space="preserve">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из которых следует, что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Сазонов Е.А.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высказал в адрес </w:t>
      </w:r>
      <w:r>
        <w:rPr>
          <w:rFonts w:ascii="Times New Roman" w:eastAsia="Times New Roman" w:hAnsi="Times New Roman" w:cs="Times New Roman"/>
        </w:rPr>
        <w:t>Татьянко</w:t>
      </w:r>
      <w:r>
        <w:rPr>
          <w:rFonts w:ascii="Times New Roman" w:eastAsia="Times New Roman" w:hAnsi="Times New Roman" w:cs="Times New Roman"/>
        </w:rPr>
        <w:t xml:space="preserve">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слова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оскорбляющие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честь и достоинство</w:t>
      </w:r>
      <w:r>
        <w:rPr>
          <w:rFonts w:ascii="Times New Roman" w:eastAsia="Times New Roman" w:hAnsi="Times New Roman" w:cs="Times New Roman"/>
        </w:rPr>
        <w:t xml:space="preserve">, письменными пояснениями </w:t>
      </w:r>
      <w:r>
        <w:rPr>
          <w:rFonts w:ascii="Times New Roman" w:eastAsia="Times New Roman" w:hAnsi="Times New Roman" w:cs="Times New Roman"/>
        </w:rPr>
        <w:t xml:space="preserve">свидетелей </w:t>
      </w:r>
      <w:r>
        <w:rPr>
          <w:rFonts w:ascii="Times New Roman" w:eastAsia="Times New Roman" w:hAnsi="Times New Roman" w:cs="Times New Roman"/>
        </w:rPr>
        <w:t>Татьянко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А.</w:t>
      </w:r>
      <w:r>
        <w:rPr>
          <w:rFonts w:ascii="Times New Roman" w:eastAsia="Times New Roman" w:hAnsi="Times New Roman" w:cs="Times New Roman"/>
        </w:rPr>
        <w:t>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аналогичные данным в ходе судебного заседания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Вышеперечисленные доказательства мировой судья признает допустимыми, относимыми доказательства по делу, поскольку они непротиворечивы, подробны и конкретны и соответствуют фактическим обстоятельствам дела. Поэтому берет эти доказательства за основу при принятии решения по делу.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ст. 21 Конституции Российской Федерации достоинство личности охраняется государством, каждый имеет право на защиту своей чести и доброго имени.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положениями статьи 29 Конституции Российской Федерации в Российской Федерации каждому гарантируется свобода мысли и слова.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Из данных конституционных норм в их взаимосвязи следует, что право на выражение своего мнения не допускает употребление в нем оскорбительных выражений, унижающих защищаемое конституционными нормами достоинство личности гражданина.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Оскорбление является злоупотреблением правом на свободу слова и выражения мнения и в силу статьи 10 ГК РФ не допустимо.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ч. 1 ст. 5.61 КоАП РФ оскорбление, то есть унижение чести и достоинства другого лица, выраженное в неприличной форме, влечет наложение административного штрафа на граждан в размере от </w:t>
      </w:r>
      <w:r>
        <w:rPr>
          <w:rFonts w:ascii="Times New Roman" w:eastAsia="Times New Roman" w:hAnsi="Times New Roman" w:cs="Times New Roman"/>
        </w:rPr>
        <w:t>трех</w:t>
      </w:r>
      <w:r>
        <w:rPr>
          <w:rFonts w:ascii="Times New Roman" w:eastAsia="Times New Roman" w:hAnsi="Times New Roman" w:cs="Times New Roman"/>
        </w:rPr>
        <w:t xml:space="preserve"> тыся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 до </w:t>
      </w:r>
      <w:r>
        <w:rPr>
          <w:rFonts w:ascii="Times New Roman" w:eastAsia="Times New Roman" w:hAnsi="Times New Roman" w:cs="Times New Roman"/>
        </w:rPr>
        <w:t>пяти</w:t>
      </w:r>
      <w:r>
        <w:rPr>
          <w:rFonts w:ascii="Times New Roman" w:eastAsia="Times New Roman" w:hAnsi="Times New Roman" w:cs="Times New Roman"/>
        </w:rPr>
        <w:t xml:space="preserve"> тысяч рублей;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Унижение части и достоинства - это отрицательная оценка личности в обобщенном виде, направленная на ее дискредитацию, подрыв авторитета человека, как в глазах окружающих, так и в своих собственных, так как честь и достоинство - это нравственные категории, связанных с оценкой личности окружающими и самооценкой человека в его сознании конкретной личностью.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Однако по смыслу административного закона отрицательная оценка личности должна быть выражена исключительно в неприличной, то есть в открыто циничной, противоречащей общечеловеческим требованиям морали и принятой манере общения между людьми, форме и является необходимым условием для данного состава административного правонарушения.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Наличие унижения чести и достоинства, его степень (глубину) оценивает сам потерпевший, тогда как непристойность формы высказывания оценивается судом. Понятие "человеческое достоинство", </w:t>
      </w:r>
      <w:r>
        <w:rPr>
          <w:rFonts w:ascii="Times New Roman" w:eastAsia="Times New Roman" w:hAnsi="Times New Roman" w:cs="Times New Roman"/>
        </w:rPr>
        <w:t>также, как</w:t>
      </w:r>
      <w:r>
        <w:rPr>
          <w:rFonts w:ascii="Times New Roman" w:eastAsia="Times New Roman" w:hAnsi="Times New Roman" w:cs="Times New Roman"/>
        </w:rPr>
        <w:t xml:space="preserve"> и "честь", определяется на основе этических норм. Данные понятия применимы только к физическому лицу.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Оскорбление представляет собой разновидность психического насилия, которая выражается в отрицательной оценке виновным личности гражданина, подрывает репутацию последнего в глазах окружающих и наносит ущерб его самоуважению.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Оскорбление - это унижение чести и достоинства личности, выраженное в неприличной форме,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>.е</w:t>
      </w:r>
      <w:r>
        <w:rPr>
          <w:rFonts w:ascii="Times New Roman" w:eastAsia="Times New Roman" w:hAnsi="Times New Roman" w:cs="Times New Roman"/>
        </w:rPr>
        <w:t xml:space="preserve"> первое, что должно присутствовать — унижение чести и достоинства личности. И второе - неприличная форма такого унижения.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Нарушающими нормы культуры речи, нормы современного русского языка, нормы речевого этикета и являются унизительными, т.е. оскорбляющие достоинство.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Объективная сторона оскорбления заключается в действиях, которые унижают честь и достоинство определенного лица в неприличной форме (циничной, противоречащей установленным правилам поведения, требованиям общечеловеческой морали).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Признаки оскорбления налицо только в тех случаях, когда действия лица направлены против определенного человека и нет сомнений в том, что речь идет именно о нем. При этом для оскорбления не имеет значения, соответствует ли отрицательная оценка личности гражданина истинному положению дел. Факты, на которых основывается оскорбление, могут иметь место в действительности (например, аморальный образ жизни). В любом случае, если эта оценка выражалась в неприличной форме и при этом была воспринята адресатом, виновный может быть привлечен к административной ответственности.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оказания </w:t>
      </w: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совокупности с </w:t>
      </w:r>
      <w:r>
        <w:rPr>
          <w:rFonts w:ascii="Times New Roman" w:eastAsia="Times New Roman" w:hAnsi="Times New Roman" w:cs="Times New Roman"/>
        </w:rPr>
        <w:t xml:space="preserve">иными исследованными в ходе рассмотрения </w:t>
      </w:r>
      <w:r>
        <w:rPr>
          <w:rFonts w:ascii="Times New Roman" w:eastAsia="Times New Roman" w:hAnsi="Times New Roman" w:cs="Times New Roman"/>
        </w:rPr>
        <w:t>дела доказательствами</w:t>
      </w:r>
      <w:r>
        <w:rPr>
          <w:rFonts w:ascii="Times New Roman" w:eastAsia="Times New Roman" w:hAnsi="Times New Roman" w:cs="Times New Roman"/>
        </w:rPr>
        <w:t xml:space="preserve"> позволяют мировому судье прийти к убеждению о доказанности представленными материалами наличии события и установлении вины </w:t>
      </w:r>
      <w:r>
        <w:rPr>
          <w:rFonts w:ascii="Times New Roman" w:eastAsia="Times New Roman" w:hAnsi="Times New Roman" w:cs="Times New Roman"/>
        </w:rPr>
        <w:t>Сазонова Е.А.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5.61 КоАП РФ - оскорбление, то есть унижение чести и достоинства другого лица, выраженное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неприличной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форме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о возбуждении дела об административном правонарушении составлено в соответствии со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</w:rPr>
        <w:t>Сазонову Е.А.</w:t>
      </w:r>
      <w:r>
        <w:rPr>
          <w:rFonts w:ascii="Times New Roman" w:eastAsia="Times New Roman" w:hAnsi="Times New Roman" w:cs="Times New Roman"/>
        </w:rPr>
        <w:t xml:space="preserve"> разъяснены.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Обстоятельством, смягчающим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Сазонов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Е.А.</w:t>
      </w:r>
      <w:r>
        <w:rPr>
          <w:rFonts w:ascii="Times New Roman" w:eastAsia="Times New Roman" w:hAnsi="Times New Roman" w:cs="Times New Roman"/>
        </w:rPr>
        <w:t xml:space="preserve">, суд учитывает </w:t>
      </w:r>
      <w:r>
        <w:rPr>
          <w:rFonts w:ascii="Times New Roman" w:eastAsia="Times New Roman" w:hAnsi="Times New Roman" w:cs="Times New Roman"/>
        </w:rPr>
        <w:t>наличие на иждивении несовершеннолетних детей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судом не установлено.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</w:t>
      </w:r>
      <w:r>
        <w:rPr>
          <w:rFonts w:ascii="Times New Roman" w:eastAsia="Times New Roman" w:hAnsi="Times New Roman" w:cs="Times New Roman"/>
        </w:rPr>
        <w:t>Сазонову Е.А.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принимает во внимание характер совершенного административного правонарушения, данные о личности правонарушителя.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 xml:space="preserve"> и руководствуясь ч. 1 ст. 5.61, ст. 29.10, 29.11 КоАП РФ, мировой судья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4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40"/>
        <w:jc w:val="both"/>
      </w:pPr>
      <w:r>
        <w:rPr>
          <w:rStyle w:val="cat-UserDefinedgrp-45rplc-71"/>
          <w:rFonts w:ascii="Times New Roman" w:eastAsia="Times New Roman" w:hAnsi="Times New Roman" w:cs="Times New Roman"/>
          <w:b/>
          <w:bCs/>
        </w:rPr>
        <w:t>Сазонова Е.А. дата рождения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5.61 КоАП РФ, и назначить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00 (</w:t>
      </w:r>
      <w:r>
        <w:rPr>
          <w:rFonts w:ascii="Times New Roman" w:eastAsia="Times New Roman" w:hAnsi="Times New Roman" w:cs="Times New Roman"/>
        </w:rPr>
        <w:t>тр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тыся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по следующим реквизитам: </w:t>
      </w:r>
    </w:p>
    <w:p>
      <w:pPr>
        <w:spacing w:before="0" w:after="0"/>
        <w:ind w:firstLine="709"/>
      </w:pPr>
      <w:r>
        <w:rPr>
          <w:rStyle w:val="cat-UserDefinedgrp-46rplc-74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</w:t>
      </w:r>
      <w:r>
        <w:rPr>
          <w:rFonts w:ascii="Times New Roman" w:eastAsia="Times New Roman" w:hAnsi="Times New Roman" w:cs="Times New Roman"/>
          <w:b/>
          <w:bCs/>
        </w:rPr>
        <w:t>не позднее 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1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3rplc-15">
    <w:name w:val="cat-UserDefined grp-43 rplc-15"/>
    <w:basedOn w:val="DefaultParagraphFont"/>
  </w:style>
  <w:style w:type="character" w:customStyle="1" w:styleId="cat-UserDefinedgrp-44rplc-22">
    <w:name w:val="cat-UserDefined grp-44 rplc-22"/>
    <w:basedOn w:val="DefaultParagraphFont"/>
  </w:style>
  <w:style w:type="character" w:customStyle="1" w:styleId="cat-UserDefinedgrp-45rplc-71">
    <w:name w:val="cat-UserDefined grp-45 rplc-71"/>
    <w:basedOn w:val="DefaultParagraphFont"/>
  </w:style>
  <w:style w:type="character" w:customStyle="1" w:styleId="cat-UserDefinedgrp-46rplc-74">
    <w:name w:val="cat-UserDefined grp-46 rplc-7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C0B101E24pA35G" TargetMode="External" /><Relationship Id="rId11" Type="http://schemas.openxmlformats.org/officeDocument/2006/relationships/hyperlink" Target="consultantplus://offline/ref=A6FCBBA40B09A4FB587F1D177046B1E8FF004B6BE32C0A0D2F12F857B125754DDF01FB3D707ECDB108R0G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55@must.rk.gov.ru" TargetMode="External" /><Relationship Id="rId5" Type="http://schemas.openxmlformats.org/officeDocument/2006/relationships/hyperlink" Target="consultantplus://offline/ref=A3C0AEE6567A0682B4566768BF9C3B96CBF9F5473FA7C23481B891FBE795F641A46B30FB5FBBBC0B787CK" TargetMode="External" /><Relationship Id="rId6" Type="http://schemas.openxmlformats.org/officeDocument/2006/relationships/hyperlink" Target="consultantplus://offline/ref=A3C0AEE6567A0682B4566768BF9C3B96CBF9F5473FA7C23481B891FBE795F641A46B30FB5FBBBA0D7870K" TargetMode="External" /><Relationship Id="rId7" Type="http://schemas.openxmlformats.org/officeDocument/2006/relationships/hyperlink" Target="consultantplus://offline/ref=A3C0AEE6567A0682B4566768BF9C3B96CBF9F5473FA7C23481B891FBE77975K" TargetMode="External" /><Relationship Id="rId8" Type="http://schemas.openxmlformats.org/officeDocument/2006/relationships/hyperlink" Target="consultantplus://offline/ref=A3C0AEE6567A0682B4566768BF9C3B96CBF9F5473FA7C23481B891FBE795F641A46B30FB5FBBBA0D7873K" TargetMode="External" /><Relationship Id="rId9" Type="http://schemas.openxmlformats.org/officeDocument/2006/relationships/hyperlink" Target="consultantplus://offline/ref=A3C0AEE6567A0682B4566768BF9C3B96CBF9F5473FA7C23481B891FBE795F641A46B30FB5FBBBA097870K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