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2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1035524986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1055063807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1101159564</w:t>
      </w:r>
      <w:r>
        <w:rPr>
          <w:rFonts w:ascii="Times New Roman" w:eastAsia="Times New Roman" w:hAnsi="Times New Roman" w:cs="Times New Roman"/>
        </w:rPr>
        <w:t xml:space="preserve">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25.12.2020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1116252640 (номер корректировки 3).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17.01.2021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1125602962 (номер корректировки 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28.01.2021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1138136587 (номер корректировки 5).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29.03.2021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1184701976 (номер корректировки 6).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24.05.2021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1229816694 (номер корректировки 7).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выявлены несоответствия </w:t>
      </w:r>
      <w:r>
        <w:rPr>
          <w:rFonts w:ascii="Times New Roman" w:eastAsia="Times New Roman" w:hAnsi="Times New Roman" w:cs="Times New Roman"/>
        </w:rPr>
        <w:t>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91062202100069300001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4218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с приложением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9533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3rplc-87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4rplc-9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6777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11">
    <w:name w:val="cat-UserDefined grp-52 rplc-11"/>
    <w:basedOn w:val="DefaultParagraphFont"/>
  </w:style>
  <w:style w:type="character" w:customStyle="1" w:styleId="cat-UserDefinedgrp-53rplc-87">
    <w:name w:val="cat-UserDefined grp-53 rplc-87"/>
    <w:basedOn w:val="DefaultParagraphFont"/>
  </w:style>
  <w:style w:type="character" w:customStyle="1" w:styleId="cat-UserDefinedgrp-54rplc-92">
    <w:name w:val="cat-UserDefined grp-54 rplc-9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E563-7DCF-4CD1-B1E3-003270CB74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