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0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1080215144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1101151487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3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1134679679</w:t>
      </w:r>
      <w:r>
        <w:rPr>
          <w:rFonts w:ascii="Times New Roman" w:eastAsia="Times New Roman" w:hAnsi="Times New Roman" w:cs="Times New Roman"/>
        </w:rPr>
        <w:t xml:space="preserve"> (номер корректировки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3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1153031150</w:t>
      </w:r>
      <w:r>
        <w:rPr>
          <w:rFonts w:ascii="Times New Roman" w:eastAsia="Times New Roman" w:hAnsi="Times New Roman" w:cs="Times New Roman"/>
        </w:rPr>
        <w:t xml:space="preserve"> (номер корректировки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3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1192241376</w:t>
      </w:r>
      <w:r>
        <w:rPr>
          <w:rFonts w:ascii="Times New Roman" w:eastAsia="Times New Roman" w:hAnsi="Times New Roman" w:cs="Times New Roman"/>
        </w:rPr>
        <w:t xml:space="preserve"> (номер корректировки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91062202100132000001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3240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с приложением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3734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1rplc-75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2rplc-8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3415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UserDefinedgrp-51rplc-75">
    <w:name w:val="cat-UserDefined grp-51 rplc-75"/>
    <w:basedOn w:val="DefaultParagraphFont"/>
  </w:style>
  <w:style w:type="character" w:customStyle="1" w:styleId="cat-UserDefinedgrp-52rplc-80">
    <w:name w:val="cat-UserDefined grp-52 rplc-8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4468-6710-429C-84C3-BEDC6B6BBD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