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5rplc-8"/>
          <w:rFonts w:ascii="Times New Roman" w:eastAsia="Times New Roman" w:hAnsi="Times New Roman" w:cs="Times New Roman"/>
          <w:b/>
          <w:bCs/>
        </w:rPr>
        <w:t>Ковальчук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Ковальчук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– </w:t>
      </w:r>
      <w:r>
        <w:rPr>
          <w:rStyle w:val="cat-UserDefinedgrp-27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Ковальчук А.</w:t>
      </w:r>
      <w:r>
        <w:rPr>
          <w:rFonts w:ascii="Times New Roman" w:eastAsia="Times New Roman" w:hAnsi="Times New Roman" w:cs="Times New Roman"/>
        </w:rPr>
        <w:t>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Ковальчук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водительский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</w:t>
      </w:r>
      <w:r>
        <w:rPr>
          <w:rFonts w:ascii="Times New Roman" w:eastAsia="Times New Roman" w:hAnsi="Times New Roman" w:cs="Times New Roman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174416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Ковальчук А.С.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ул. Светлая, 2А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 Красногвардейского района, Республики Крым,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Fonts w:ascii="Times New Roman" w:eastAsia="Times New Roman" w:hAnsi="Times New Roman" w:cs="Times New Roman"/>
        </w:rPr>
        <w:t xml:space="preserve">Ниссан </w:t>
      </w:r>
      <w:r>
        <w:rPr>
          <w:rFonts w:ascii="Times New Roman" w:eastAsia="Times New Roman" w:hAnsi="Times New Roman" w:cs="Times New Roman"/>
        </w:rPr>
        <w:t>Блюбирд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А664ОР82,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, в нарушение п.2.1.1, п. 2.3.2 Правил </w:t>
      </w:r>
      <w:r>
        <w:rPr>
          <w:rFonts w:ascii="Times New Roman" w:eastAsia="Times New Roman" w:hAnsi="Times New Roman" w:cs="Times New Roman"/>
        </w:rPr>
        <w:t>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174416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044447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 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003207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Ковальчук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Ковальчук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>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Ковальчук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Ковальчук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3rplc-51"/>
          <w:rFonts w:ascii="Times New Roman" w:eastAsia="Times New Roman" w:hAnsi="Times New Roman" w:cs="Times New Roman"/>
          <w:b/>
          <w:bCs/>
        </w:rPr>
        <w:t>ковальчук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2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3rplc-51">
    <w:name w:val="cat-UserDefined grp-23 rplc-51"/>
    <w:basedOn w:val="DefaultParagraphFont"/>
  </w:style>
  <w:style w:type="character" w:customStyle="1" w:styleId="cat-UserDefinedgrp-22rplc-53">
    <w:name w:val="cat-UserDefined grp-2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