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382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7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</w:t>
      </w:r>
      <w:r>
        <w:rPr>
          <w:rFonts w:ascii="Times New Roman" w:eastAsia="Times New Roman" w:hAnsi="Times New Roman" w:cs="Times New Roman"/>
          <w:b/>
          <w:bCs/>
        </w:rPr>
        <w:t>пяти дней</w:t>
      </w:r>
      <w:r>
        <w:rPr>
          <w:rFonts w:ascii="Times New Roman" w:eastAsia="Times New Roman" w:hAnsi="Times New Roman" w:cs="Times New Roman"/>
        </w:rPr>
        <w:t xml:space="preserve">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первичная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1132646824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17.02.2021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1153138842 (номер корректировки 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07.04.2021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1192735674 (номер корректировки 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уточненн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 НДС за 4 квартал 2020 год </w:t>
      </w:r>
      <w:r>
        <w:rPr>
          <w:rFonts w:ascii="Times New Roman" w:eastAsia="Times New Roman" w:hAnsi="Times New Roman" w:cs="Times New Roman"/>
        </w:rPr>
        <w:t>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4312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4312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91062202100011300001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4312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9534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48rplc-67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9rplc-7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012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UserDefinedgrp-48rplc-67">
    <w:name w:val="cat-UserDefined grp-48 rplc-67"/>
    <w:basedOn w:val="DefaultParagraphFont"/>
  </w:style>
  <w:style w:type="character" w:customStyle="1" w:styleId="cat-UserDefinedgrp-49rplc-72">
    <w:name w:val="cat-UserDefined grp-49 rplc-7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15E3-A40E-4669-A02A-7942E4FC034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