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00023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left="708"/>
      </w:pPr>
    </w:p>
    <w:p>
      <w:pPr>
        <w:spacing w:before="0" w:after="0"/>
        <w:ind w:left="708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ст.10.5.1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36rplc-7"/>
          <w:rFonts w:ascii="Times New Roman" w:eastAsia="Times New Roman" w:hAnsi="Times New Roman" w:cs="Times New Roman"/>
          <w:b/>
          <w:bCs/>
        </w:rPr>
        <w:t>Власова П.Е. 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 xml:space="preserve"> минут в ходе проведения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бследования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жилого </w:t>
      </w:r>
      <w:r>
        <w:rPr>
          <w:rFonts w:ascii="Times New Roman" w:eastAsia="Times New Roman" w:hAnsi="Times New Roman" w:cs="Times New Roman"/>
        </w:rPr>
        <w:t>помещени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прилегающей территории места проживания</w:t>
      </w:r>
      <w:r>
        <w:rPr>
          <w:rFonts w:ascii="Times New Roman" w:eastAsia="Times New Roman" w:hAnsi="Times New Roman" w:cs="Times New Roman"/>
        </w:rPr>
        <w:t xml:space="preserve"> по адресу: Республика Крым, Красногвардейский 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Краснознаменка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Молодежная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д.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, было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>Власов П.Е.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выращивал и культивировал </w:t>
      </w:r>
      <w:r>
        <w:rPr>
          <w:rFonts w:ascii="Times New Roman" w:eastAsia="Times New Roman" w:hAnsi="Times New Roman" w:cs="Times New Roman"/>
        </w:rPr>
        <w:t>один куст растения рода</w:t>
      </w:r>
      <w:r>
        <w:rPr>
          <w:rFonts w:ascii="Times New Roman" w:eastAsia="Times New Roman" w:hAnsi="Times New Roman" w:cs="Times New Roman"/>
        </w:rPr>
        <w:t xml:space="preserve"> конопля,</w:t>
      </w:r>
      <w:r>
        <w:rPr>
          <w:rFonts w:ascii="Times New Roman" w:eastAsia="Times New Roman" w:hAnsi="Times New Roman" w:cs="Times New Roman"/>
        </w:rPr>
        <w:t xml:space="preserve"> изъято</w:t>
      </w:r>
      <w:r>
        <w:rPr>
          <w:rFonts w:ascii="Times New Roman" w:eastAsia="Times New Roman" w:hAnsi="Times New Roman" w:cs="Times New Roman"/>
        </w:rPr>
        <w:t>е вещество растительного происхождения,</w:t>
      </w:r>
      <w:r>
        <w:rPr>
          <w:rFonts w:ascii="Times New Roman" w:eastAsia="Times New Roman" w:hAnsi="Times New Roman" w:cs="Times New Roman"/>
        </w:rPr>
        <w:t xml:space="preserve"> согласно заключению </w:t>
      </w:r>
      <w:r>
        <w:rPr>
          <w:rFonts w:ascii="Times New Roman" w:eastAsia="Times New Roman" w:hAnsi="Times New Roman" w:cs="Times New Roman"/>
        </w:rPr>
        <w:t>специалиста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являются </w:t>
      </w:r>
      <w:r>
        <w:rPr>
          <w:rFonts w:ascii="Times New Roman" w:eastAsia="Times New Roman" w:hAnsi="Times New Roman" w:cs="Times New Roman"/>
        </w:rPr>
        <w:t xml:space="preserve">частями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конопля</w:t>
      </w:r>
      <w:r>
        <w:rPr>
          <w:rFonts w:ascii="Times New Roman" w:eastAsia="Times New Roman" w:hAnsi="Times New Roman" w:cs="Times New Roman"/>
        </w:rPr>
        <w:t xml:space="preserve"> (растения</w:t>
      </w:r>
      <w:r>
        <w:rPr>
          <w:rFonts w:ascii="Times New Roman" w:eastAsia="Times New Roman" w:hAnsi="Times New Roman" w:cs="Times New Roman"/>
        </w:rPr>
        <w:t xml:space="preserve">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), содержащие наркотическое средство.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ействия </w:t>
      </w:r>
      <w:r>
        <w:rPr>
          <w:rFonts w:ascii="Times New Roman" w:eastAsia="Times New Roman" w:hAnsi="Times New Roman" w:cs="Times New Roman"/>
        </w:rPr>
        <w:t>Власов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содержат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Власов П.Е.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Власов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Статья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101396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обследования помещени</w:t>
      </w:r>
      <w:r>
        <w:rPr>
          <w:rFonts w:ascii="Times New Roman" w:eastAsia="Times New Roman" w:hAnsi="Times New Roman" w:cs="Times New Roman"/>
        </w:rPr>
        <w:t>й, зданий, сооружений, участков местности и транспортных средств по</w:t>
      </w:r>
      <w:r>
        <w:rPr>
          <w:rFonts w:ascii="Times New Roman" w:eastAsia="Times New Roman" w:hAnsi="Times New Roman" w:cs="Times New Roman"/>
        </w:rPr>
        <w:t xml:space="preserve"> адресу: Республика Крым, Красногвардейский 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Краснознаменка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Молодежная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опроса от 30.01.2024, </w:t>
      </w:r>
      <w:r>
        <w:rPr>
          <w:rFonts w:ascii="Times New Roman" w:eastAsia="Times New Roman" w:hAnsi="Times New Roman" w:cs="Times New Roman"/>
        </w:rPr>
        <w:t xml:space="preserve">в ходе которого </w:t>
      </w:r>
      <w:r>
        <w:rPr>
          <w:rFonts w:ascii="Times New Roman" w:eastAsia="Times New Roman" w:hAnsi="Times New Roman" w:cs="Times New Roman"/>
        </w:rPr>
        <w:t xml:space="preserve">Власов П.Е.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рассказал</w:t>
      </w:r>
      <w:r>
        <w:rPr>
          <w:rFonts w:ascii="Times New Roman" w:eastAsia="Times New Roman" w:hAnsi="Times New Roman" w:cs="Times New Roman"/>
        </w:rPr>
        <w:t xml:space="preserve"> как и где выращивал наркотическое средство</w:t>
      </w:r>
      <w:r>
        <w:rPr>
          <w:rFonts w:ascii="Times New Roman" w:eastAsia="Times New Roman" w:hAnsi="Times New Roman" w:cs="Times New Roman"/>
        </w:rPr>
        <w:t xml:space="preserve">; протоколом осмотра места происшествия от 08.02.2024 и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к нему;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Власова П.Е.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заключением </w:t>
      </w:r>
      <w:r>
        <w:rPr>
          <w:rFonts w:ascii="Times New Roman" w:eastAsia="Times New Roman" w:hAnsi="Times New Roman" w:cs="Times New Roman"/>
        </w:rPr>
        <w:t xml:space="preserve">специалиста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из которого следует, что представленные на экспертизу </w:t>
      </w:r>
      <w:r>
        <w:rPr>
          <w:rFonts w:ascii="Times New Roman" w:eastAsia="Times New Roman" w:hAnsi="Times New Roman" w:cs="Times New Roman"/>
        </w:rPr>
        <w:t xml:space="preserve">вещества растительного происхождения </w:t>
      </w:r>
      <w:r>
        <w:rPr>
          <w:rFonts w:ascii="Times New Roman" w:eastAsia="Times New Roman" w:hAnsi="Times New Roman" w:cs="Times New Roman"/>
        </w:rPr>
        <w:t>зелено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коричневого цвета,</w:t>
      </w:r>
      <w:r>
        <w:rPr>
          <w:rFonts w:ascii="Times New Roman" w:eastAsia="Times New Roman" w:hAnsi="Times New Roman" w:cs="Times New Roman"/>
        </w:rPr>
        <w:t xml:space="preserve"> явля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частями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конопля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наркотическое средство.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</w:rPr>
        <w:t>Власова П.Е.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растение, содержащее наркотическое средство, а именно коноплю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). В действиях </w:t>
      </w:r>
      <w:r>
        <w:rPr>
          <w:rFonts w:ascii="Times New Roman" w:eastAsia="Times New Roman" w:hAnsi="Times New Roman" w:cs="Times New Roman"/>
        </w:rPr>
        <w:t xml:space="preserve">Власова П.Е.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Власова П.Е.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ст.10.5.1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Власова П.Е.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Власова П.Е.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 10.5.1 КоАП РФ, как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Власова П.Е.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Власова П.Е.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</w:rPr>
        <w:t>3000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10.5.1, 29.9,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UserDefinedgrp-34rplc-37"/>
          <w:rFonts w:ascii="Times New Roman" w:eastAsia="Times New Roman" w:hAnsi="Times New Roman" w:cs="Times New Roman"/>
          <w:b/>
          <w:bCs/>
        </w:rPr>
        <w:t>власова П.Е. дата рождения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3000 (три тысячи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5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5rplc-40">
    <w:name w:val="cat-UserDefined grp-3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4CACEBFD070E3C82D4AE8CC7F45351C7490ED037Ap6VBK" TargetMode="External" /><Relationship Id="rId5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6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9" Type="http://schemas.openxmlformats.org/officeDocument/2006/relationships/hyperlink" Target="consultantplus://offline/ref=6E4AE57935BF3BCACBAB357634F0AFBBC011A89BC4FCF6EF14BBD8EF209CF348D65FDF18EAC3FA1846423D31FCC438BD344FE5EE2CJDiA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