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55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0192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48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8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февраля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8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Style w:val="cat-UserDefinedgrp-40rplc-7"/>
          <w:rFonts w:ascii="Times New Roman" w:eastAsia="Times New Roman" w:hAnsi="Times New Roman" w:cs="Times New Roman"/>
          <w:b/>
          <w:bCs/>
        </w:rPr>
        <w:t>сорожкиной с.о.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9rplc-9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ст. 19.13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>Сорожкина</w:t>
      </w:r>
      <w:r>
        <w:rPr>
          <w:rFonts w:ascii="Times New Roman" w:eastAsia="Times New Roman" w:hAnsi="Times New Roman" w:cs="Times New Roman"/>
        </w:rPr>
        <w:t xml:space="preserve"> С.О.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января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минут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находясь по адресу: </w:t>
      </w:r>
      <w:r>
        <w:rPr>
          <w:rStyle w:val="cat-UserDefinedgrp-41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позвонил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дежурную часть ОМВД России по Красногвардейскому району по линии «102» и сообщил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заведомо ложные сведения о том, что </w:t>
      </w:r>
      <w:r>
        <w:rPr>
          <w:rFonts w:ascii="Times New Roman" w:eastAsia="Times New Roman" w:hAnsi="Times New Roman" w:cs="Times New Roman"/>
        </w:rPr>
        <w:t xml:space="preserve">гражданин </w:t>
      </w:r>
      <w:r>
        <w:rPr>
          <w:rStyle w:val="cat-UserDefinedgrp-42rplc-19"/>
          <w:rFonts w:ascii="Times New Roman" w:eastAsia="Times New Roman" w:hAnsi="Times New Roman" w:cs="Times New Roman"/>
        </w:rPr>
        <w:t>ф.и.о.</w:t>
      </w:r>
      <w:r>
        <w:rPr>
          <w:rFonts w:ascii="Times New Roman" w:eastAsia="Times New Roman" w:hAnsi="Times New Roman" w:cs="Times New Roman"/>
        </w:rPr>
        <w:t xml:space="preserve"> взял у нее 500,00 рублей и не возвращает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что в действительности не происходило,</w:t>
      </w:r>
      <w:r>
        <w:rPr>
          <w:rFonts w:ascii="Times New Roman" w:eastAsia="Times New Roman" w:hAnsi="Times New Roman" w:cs="Times New Roman"/>
        </w:rPr>
        <w:t xml:space="preserve"> тем самым совершил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заведомо ложный вызов сотрудников полиции.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судебно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заседани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Сорожкина</w:t>
      </w:r>
      <w:r>
        <w:rPr>
          <w:rFonts w:ascii="Times New Roman" w:eastAsia="Times New Roman" w:hAnsi="Times New Roman" w:cs="Times New Roman"/>
        </w:rPr>
        <w:t xml:space="preserve"> С.О.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не явил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</w:rPr>
        <w:t>, о дате времени и месте слушания дела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извещен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надлежащим образом </w:t>
      </w:r>
      <w:r>
        <w:rPr>
          <w:rFonts w:ascii="Times New Roman" w:eastAsia="Times New Roman" w:hAnsi="Times New Roman" w:cs="Times New Roman"/>
        </w:rPr>
        <w:t xml:space="preserve">по адресу, указанному в протоколе об административном правонарушении, </w:t>
      </w:r>
      <w:r>
        <w:rPr>
          <w:rFonts w:ascii="Times New Roman" w:eastAsia="Times New Roman" w:hAnsi="Times New Roman" w:cs="Times New Roman"/>
        </w:rPr>
        <w:t xml:space="preserve">о чем свидетельствует </w:t>
      </w:r>
      <w:r>
        <w:rPr>
          <w:rFonts w:ascii="Times New Roman" w:eastAsia="Times New Roman" w:hAnsi="Times New Roman" w:cs="Times New Roman"/>
        </w:rPr>
        <w:t>отчет</w:t>
      </w:r>
      <w:r>
        <w:rPr>
          <w:rFonts w:ascii="Times New Roman" w:eastAsia="Times New Roman" w:hAnsi="Times New Roman" w:cs="Times New Roman"/>
        </w:rPr>
        <w:t xml:space="preserve"> об отслеживании отправлени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о получении </w:t>
      </w:r>
      <w:r>
        <w:rPr>
          <w:rFonts w:ascii="Times New Roman" w:eastAsia="Times New Roman" w:hAnsi="Times New Roman" w:cs="Times New Roman"/>
        </w:rPr>
        <w:t>ею</w:t>
      </w:r>
      <w:r>
        <w:rPr>
          <w:rFonts w:ascii="Times New Roman" w:eastAsia="Times New Roman" w:hAnsi="Times New Roman" w:cs="Times New Roman"/>
        </w:rPr>
        <w:t xml:space="preserve"> судебной корреспонденции 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года. Причины неявки суду не сообщил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, заявлений об отложении рассмотрения дела судье не поступало.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Судья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</w:rPr>
        <w:t>Сорожкиной</w:t>
      </w:r>
      <w:r>
        <w:rPr>
          <w:rFonts w:ascii="Times New Roman" w:eastAsia="Times New Roman" w:hAnsi="Times New Roman" w:cs="Times New Roman"/>
        </w:rPr>
        <w:t xml:space="preserve"> С.О.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</w:rPr>
        <w:t>, предусмотренного ст. 19.13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на основании следующего.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ст.</w:t>
        </w:r>
      </w:hyperlink>
      <w:r>
        <w:rPr>
          <w:rFonts w:ascii="Times New Roman" w:eastAsia="Times New Roman" w:hAnsi="Times New Roman" w:cs="Times New Roman"/>
        </w:rPr>
        <w:t>19.13 КоАП РФ заведомо ложный вызов пожарной охраны, полиции, скорой медицинской помощи или иных специализированных служб, влечет наложение административного штрафа в размере от одной тысячи до одной тысячи пятисот рублей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Сорожкиной</w:t>
      </w:r>
      <w:r>
        <w:rPr>
          <w:rFonts w:ascii="Times New Roman" w:eastAsia="Times New Roman" w:hAnsi="Times New Roman" w:cs="Times New Roman"/>
        </w:rPr>
        <w:t xml:space="preserve"> С.О.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ст.19.13 КоАП РФ, подтверждается письменными доказательствами, имеющимися в материалах дела: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протоколом об административном правонарушении серия 8201 №</w:t>
      </w:r>
      <w:r>
        <w:rPr>
          <w:rFonts w:ascii="Times New Roman" w:eastAsia="Times New Roman" w:hAnsi="Times New Roman" w:cs="Times New Roman"/>
        </w:rPr>
        <w:t>034632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января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года, письменными объяснениями правонарушителя от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 xml:space="preserve">3, </w:t>
      </w:r>
      <w:r>
        <w:rPr>
          <w:rFonts w:ascii="Times New Roman" w:eastAsia="Times New Roman" w:hAnsi="Times New Roman" w:cs="Times New Roman"/>
        </w:rPr>
        <w:t xml:space="preserve">из которых следует, что в полицию она позвонила, так как была в алкогольном опьянении, в действительности деньги </w:t>
      </w:r>
      <w:r>
        <w:rPr>
          <w:rFonts w:ascii="Times New Roman" w:eastAsia="Times New Roman" w:hAnsi="Times New Roman" w:cs="Times New Roman"/>
        </w:rPr>
        <w:t>Бурдун</w:t>
      </w:r>
      <w:r>
        <w:rPr>
          <w:rFonts w:ascii="Times New Roman" w:eastAsia="Times New Roman" w:hAnsi="Times New Roman" w:cs="Times New Roman"/>
        </w:rPr>
        <w:t xml:space="preserve"> В.Б. у нее не</w:t>
      </w:r>
      <w:r>
        <w:rPr>
          <w:rFonts w:ascii="Times New Roman" w:eastAsia="Times New Roman" w:hAnsi="Times New Roman" w:cs="Times New Roman"/>
        </w:rPr>
        <w:t xml:space="preserve"> брал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рапортами сотрудников полиции и другими материалами дела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мировой судья находит, что в деянии </w:t>
      </w:r>
      <w:r>
        <w:rPr>
          <w:rFonts w:ascii="Times New Roman" w:eastAsia="Times New Roman" w:hAnsi="Times New Roman" w:cs="Times New Roman"/>
        </w:rPr>
        <w:t>Сорожкиной</w:t>
      </w:r>
      <w:r>
        <w:rPr>
          <w:rFonts w:ascii="Times New Roman" w:eastAsia="Times New Roman" w:hAnsi="Times New Roman" w:cs="Times New Roman"/>
        </w:rPr>
        <w:t xml:space="preserve"> С.О.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имеется состав административного правонарушения, предусмотренный ст. 19.13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>
        <w:rPr>
          <w:rFonts w:ascii="Times New Roman" w:eastAsia="Times New Roman" w:hAnsi="Times New Roman" w:cs="Times New Roman"/>
        </w:rPr>
        <w:t>Сорожкиной</w:t>
      </w:r>
      <w:r>
        <w:rPr>
          <w:rFonts w:ascii="Times New Roman" w:eastAsia="Times New Roman" w:hAnsi="Times New Roman" w:cs="Times New Roman"/>
        </w:rPr>
        <w:t xml:space="preserve"> С.О.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разъяснены.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Сорожкиной</w:t>
      </w:r>
      <w:r>
        <w:rPr>
          <w:rFonts w:ascii="Times New Roman" w:eastAsia="Times New Roman" w:hAnsi="Times New Roman" w:cs="Times New Roman"/>
        </w:rPr>
        <w:t xml:space="preserve"> С.О.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19.13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Сорожкиной</w:t>
      </w:r>
      <w:r>
        <w:rPr>
          <w:rFonts w:ascii="Times New Roman" w:eastAsia="Times New Roman" w:hAnsi="Times New Roman" w:cs="Times New Roman"/>
        </w:rPr>
        <w:t xml:space="preserve"> С.О.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19.13 КоАП РФ, доказана и нашла свое подтверждение в ходе производства по делу об административном правонарушении.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Сорожкиной</w:t>
      </w:r>
      <w:r>
        <w:rPr>
          <w:rFonts w:ascii="Times New Roman" w:eastAsia="Times New Roman" w:hAnsi="Times New Roman" w:cs="Times New Roman"/>
        </w:rPr>
        <w:t xml:space="preserve"> С.О.</w:t>
      </w:r>
      <w:r>
        <w:rPr>
          <w:rFonts w:ascii="Times New Roman" w:eastAsia="Times New Roman" w:hAnsi="Times New Roman" w:cs="Times New Roman"/>
        </w:rPr>
        <w:t xml:space="preserve"> подлежат квалификации по ст. 19.13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как заведомо ложный вызов полиции.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</w:t>
      </w:r>
      <w:r>
        <w:rPr>
          <w:rFonts w:ascii="Times New Roman" w:eastAsia="Times New Roman" w:hAnsi="Times New Roman" w:cs="Times New Roman"/>
        </w:rPr>
        <w:t xml:space="preserve">смягчающих и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ответственность, в соответствии со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ст</w:t>
      </w:r>
      <w:r>
        <w:rPr>
          <w:rFonts w:ascii="Times New Roman" w:eastAsia="Times New Roman" w:hAnsi="Times New Roman" w:cs="Times New Roman"/>
        </w:rPr>
        <w:t xml:space="preserve">. 4.2, </w:t>
      </w:r>
      <w:r>
        <w:rPr>
          <w:rFonts w:ascii="Times New Roman" w:eastAsia="Times New Roman" w:hAnsi="Times New Roman" w:cs="Times New Roman"/>
        </w:rPr>
        <w:t>4.3 КоАП РФ,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</w:t>
      </w:r>
      <w:r>
        <w:rPr>
          <w:rFonts w:ascii="Times New Roman" w:eastAsia="Times New Roman" w:hAnsi="Times New Roman" w:cs="Times New Roman"/>
        </w:rPr>
        <w:t xml:space="preserve"> самим правонарушителем, так и другими лицами.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не находит оснований для применения положений ч.2.2 ст. 4.1 КоАП РФ, учитывая характер совершенного административного правонарушения, объектом которого является общественный порядок и общественную безопасность.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 xml:space="preserve">. 19.13, 29.7, 29.9, 29.10 КоАП РФ, </w:t>
      </w:r>
      <w:r>
        <w:rPr>
          <w:rFonts w:ascii="Times New Roman" w:eastAsia="Times New Roman" w:hAnsi="Times New Roman" w:cs="Times New Roman"/>
        </w:rPr>
        <w:t>суд –</w:t>
      </w:r>
    </w:p>
    <w:p>
      <w:pPr>
        <w:spacing w:before="0" w:after="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20"/>
        <w:jc w:val="both"/>
      </w:pPr>
      <w:r>
        <w:rPr>
          <w:rStyle w:val="cat-UserDefinedgrp-38rplc-34"/>
          <w:rFonts w:ascii="Times New Roman" w:eastAsia="Times New Roman" w:hAnsi="Times New Roman" w:cs="Times New Roman"/>
          <w:b/>
          <w:bCs/>
        </w:rPr>
        <w:t>сорожкину с.о.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37rplc-37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 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</w:rPr>
        <w:t xml:space="preserve">19.13 </w:t>
      </w:r>
      <w:r>
        <w:rPr>
          <w:rFonts w:ascii="Times New Roman" w:eastAsia="Times New Roman" w:hAnsi="Times New Roman" w:cs="Times New Roman"/>
        </w:rPr>
        <w:t xml:space="preserve">КоАП РФ и подвергнуть административному наказанию в виде наложения административного штрафа в размере 1000,00 (одна тысяча) рублей. 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реквизиты: получатель: </w:t>
      </w:r>
      <w:r>
        <w:rPr>
          <w:rStyle w:val="cat-UserDefinedgrp-36rplc-39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 Белова</w:t>
      </w:r>
      <w:r>
        <w:rPr>
          <w:rFonts w:ascii="Times New Roman" w:eastAsia="Times New Roman" w:hAnsi="Times New Roman" w:cs="Times New Roman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0rplc-7">
    <w:name w:val="cat-UserDefined grp-40 rplc-7"/>
    <w:basedOn w:val="DefaultParagraphFont"/>
  </w:style>
  <w:style w:type="character" w:customStyle="1" w:styleId="cat-UserDefinedgrp-39rplc-9">
    <w:name w:val="cat-UserDefined grp-39 rplc-9"/>
    <w:basedOn w:val="DefaultParagraphFont"/>
  </w:style>
  <w:style w:type="character" w:customStyle="1" w:styleId="cat-UserDefinedgrp-41rplc-16">
    <w:name w:val="cat-UserDefined grp-41 rplc-16"/>
    <w:basedOn w:val="DefaultParagraphFont"/>
  </w:style>
  <w:style w:type="character" w:customStyle="1" w:styleId="cat-UserDefinedgrp-42rplc-19">
    <w:name w:val="cat-UserDefined grp-42 rplc-19"/>
    <w:basedOn w:val="DefaultParagraphFont"/>
  </w:style>
  <w:style w:type="character" w:customStyle="1" w:styleId="cat-UserDefinedgrp-38rplc-34">
    <w:name w:val="cat-UserDefined grp-38 rplc-34"/>
    <w:basedOn w:val="DefaultParagraphFont"/>
  </w:style>
  <w:style w:type="character" w:customStyle="1" w:styleId="cat-UserDefinedgrp-37rplc-37">
    <w:name w:val="cat-UserDefined grp-37 rplc-37"/>
    <w:basedOn w:val="DefaultParagraphFont"/>
  </w:style>
  <w:style w:type="character" w:customStyle="1" w:styleId="cat-UserDefinedgrp-36rplc-39">
    <w:name w:val="cat-UserDefined grp-36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3C0AEE6567A0682B4566768BF9C3B96CBF9F5473FA7C23481B891FBE795F641A46B30F95DB17B7AK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