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Друзенко Светланы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(дополняющая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просрочки предоставления отчета не отрицала, с протоколом согласилась.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(дополняющая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дополняющая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>протоколом проверки отчетности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признает,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Друзенко Светланы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3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