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№5-55-</w:t>
      </w:r>
      <w:r>
        <w:rPr>
          <w:rFonts w:ascii="Times New Roman" w:eastAsia="Times New Roman" w:hAnsi="Times New Roman" w:cs="Times New Roman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пгт.Красногвардейское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№55 Красногвардейского судебного района Республики Крым </w:t>
      </w:r>
      <w:r>
        <w:rPr>
          <w:rStyle w:val="cat-FIOgrp-14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ст.15.33.2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бухгалтера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4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юридический адрес организации: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left="378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Главный бухгалтер </w:t>
      </w:r>
      <w:r>
        <w:rPr>
          <w:rStyle w:val="cat-UserDefinedgrp-3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5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корректирующих сведений в отчете о страховом стаже застрахованных лиц (СЗВ-СТАЖ) за 2017 г.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дела </w:t>
      </w:r>
      <w:r>
        <w:rPr>
          <w:rStyle w:val="cat-FIOgrp-16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надлежащим образом. Как следует из отчета об отслеживании отправлений,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направленная судебная повестка вручена адресату. Ходатайств об отложении рассмотрения дела мировому судье не поступало.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полагает возможным рассмотреть данное дело в отсутствие </w:t>
      </w:r>
      <w:r>
        <w:rPr>
          <w:rStyle w:val="cat-FIOgrp-20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п.1, п. 2 ст.11 Федеральный закон от 01.04.1996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"Об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(персонифицированном) страхователи ежегодно не позднее 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года, следующего за отчетным годом представляют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ст.17 Федеральный закон от 01.04.1996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"Об индивидуальном (персонифицированном) 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"consultantplus://offline/ref=688DA5F1F97F60F93291400242E321CE0BE1D3070AC388D3D62E85CF43623E45E830D2326A5A700085CD7137867591F6A2DC4ED111AAAD37h4kAI"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уведомление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устранении в течение пяти рабочих дней имеющихся расхождений вручается страхователю лично под расписку, направляется по почте заказным письмом или передается в электронном виде по телекоммуникационным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каналам связи.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корректирующих сведений за 2017 год о каждом работающем застрахованном лице,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направленного уведомления –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.08.2018.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Фактически, исправленные сведения о страховом стаже застрахованного лица (СЗВ-СТАЖ) за 2017 года, а именно данные о корректировке сведений, учтенных на индивидуальном лицевом счете застрахованного лица (СЗВ-КОРР) предоставлены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.2018 года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Style w:val="cat-FIOgrp-16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 КоАП РФ,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приказа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5rplc-2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№154-ЛС от 10.11.2014 г.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назначена на должность главного бухгалтера с 10.11.2014 г.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Style w:val="cat-FIOgrp-17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собранных по делу доказательств, а именно 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>
        <w:rPr>
          <w:rStyle w:val="cat-OrganizationNamegrp-25rplc-3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№154-ЛС от 10.11.2014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должностной инструкцией главного бухгалтера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филиала </w:t>
      </w:r>
      <w:r>
        <w:rPr>
          <w:rStyle w:val="cat-OrganizationNamegrp-25rplc-3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сведениями по страхователю, передаваемые в ПФР для ведения индивидуального (персонифицированного) учета за 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(форма ОДВ-1),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о страховом стаже застрахованных лиц за 2017 г. (форма СЗВ-СТАЖ), </w:t>
      </w:r>
      <w:r>
        <w:rPr>
          <w:rFonts w:ascii="Times New Roman" w:eastAsia="Times New Roman" w:hAnsi="Times New Roman" w:cs="Times New Roman"/>
          <w:sz w:val="28"/>
          <w:szCs w:val="28"/>
        </w:rPr>
        <w:t>данны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корректировке сведений, учтенных на индивидуальном лицевом счете застрахованного лица (СЗВ-КОРР), извещениями о доставке, уведомлением об устранении ошибок и (или) несоответствий между представленными страхователем сведениями и сведениями, имеющимися у Пенсионного фонда Российской Федерации.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7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ст.15.33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FIOgrp-17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7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ст.15.33.2 КоАП РФ, т.к. 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установленные законодательством РФ о страховых взносах сроки представления отчета о страховом стаже застрахованных лиц (СЗВ-СТАЖ).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Style w:val="cat-FIOgrp-17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4.2 КоАП РФ, мировым судьей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17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Учитывая изложенное, суд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лавн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5rplc-4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300 рублей.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ст. 15.33.2, 4.1, 26.1, 26.2, 26.11, 29.9, 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главного бухгалтера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31rplc-4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4rplc-4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БИК 43510001, получатель УФК по Республике Крым (ГУ-отделение пенсионного фонда РФ по Республике Крым) КБК 39211620010066000140, ИНН 7706808265, КПП 910201001, ОКТМО 35000000.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пгт.Красногвардейское, ул.Титова, д.60.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Style w:val="cat-FIOgrp-19rplc-5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4rplc-3">
    <w:name w:val="cat-FIO grp-14 rplc-3"/>
    <w:basedOn w:val="DefaultParagraphFont"/>
  </w:style>
  <w:style w:type="character" w:customStyle="1" w:styleId="cat-UserDefinedgrp-31rplc-4">
    <w:name w:val="cat-UserDefined grp-31 rplc-4"/>
    <w:basedOn w:val="DefaultParagraphFont"/>
  </w:style>
  <w:style w:type="character" w:customStyle="1" w:styleId="cat-OrganizationNamegrp-24rplc-5">
    <w:name w:val="cat-OrganizationName grp-24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ExternalSystemDefinedgrp-30rplc-7">
    <w:name w:val="cat-ExternalSystemDefined grp-30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OrganizationNamegrp-25rplc-12">
    <w:name w:val="cat-OrganizationName grp-25 rplc-12"/>
    <w:basedOn w:val="DefaultParagraphFont"/>
  </w:style>
  <w:style w:type="character" w:customStyle="1" w:styleId="cat-FIOgrp-16rplc-13">
    <w:name w:val="cat-FIO grp-16 rplc-13"/>
    <w:basedOn w:val="DefaultParagraphFont"/>
  </w:style>
  <w:style w:type="character" w:customStyle="1" w:styleId="cat-FIOgrp-16rplc-15">
    <w:name w:val="cat-FIO grp-16 rplc-15"/>
    <w:basedOn w:val="DefaultParagraphFont"/>
  </w:style>
  <w:style w:type="character" w:customStyle="1" w:styleId="cat-FIOgrp-20rplc-16">
    <w:name w:val="cat-FIO grp-20 rplc-16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OrganizationNamegrp-25rplc-26">
    <w:name w:val="cat-OrganizationName grp-25 rplc-26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OrganizationNamegrp-25rplc-30">
    <w:name w:val="cat-OrganizationName grp-25 rplc-30"/>
    <w:basedOn w:val="DefaultParagraphFont"/>
  </w:style>
  <w:style w:type="character" w:customStyle="1" w:styleId="cat-OrganizationNamegrp-25rplc-32">
    <w:name w:val="cat-OrganizationName grp-25 rplc-32"/>
    <w:basedOn w:val="DefaultParagraphFont"/>
  </w:style>
  <w:style w:type="character" w:customStyle="1" w:styleId="cat-FIOgrp-17rplc-35">
    <w:name w:val="cat-FIO grp-17 rplc-35"/>
    <w:basedOn w:val="DefaultParagraphFont"/>
  </w:style>
  <w:style w:type="character" w:customStyle="1" w:styleId="cat-FIOgrp-17rplc-36">
    <w:name w:val="cat-FIO grp-17 rplc-36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FIOgrp-17rplc-38">
    <w:name w:val="cat-FIO grp-17 rplc-38"/>
    <w:basedOn w:val="DefaultParagraphFont"/>
  </w:style>
  <w:style w:type="character" w:customStyle="1" w:styleId="cat-FIOgrp-17rplc-39">
    <w:name w:val="cat-FIO grp-17 rplc-39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OrganizationNamegrp-25rplc-41">
    <w:name w:val="cat-OrganizationName grp-25 rplc-41"/>
    <w:basedOn w:val="DefaultParagraphFont"/>
  </w:style>
  <w:style w:type="character" w:customStyle="1" w:styleId="cat-FIOgrp-17rplc-42">
    <w:name w:val="cat-FIO grp-17 rplc-42"/>
    <w:basedOn w:val="DefaultParagraphFont"/>
  </w:style>
  <w:style w:type="character" w:customStyle="1" w:styleId="cat-UserDefinedgrp-31rplc-44">
    <w:name w:val="cat-UserDefined grp-31 rplc-44"/>
    <w:basedOn w:val="DefaultParagraphFont"/>
  </w:style>
  <w:style w:type="character" w:customStyle="1" w:styleId="cat-OrganizationNamegrp-24rplc-45">
    <w:name w:val="cat-OrganizationName grp-24 rplc-45"/>
    <w:basedOn w:val="DefaultParagraphFont"/>
  </w:style>
  <w:style w:type="character" w:customStyle="1" w:styleId="cat-FIOgrp-18rplc-46">
    <w:name w:val="cat-FIO grp-18 rplc-46"/>
    <w:basedOn w:val="DefaultParagraphFont"/>
  </w:style>
  <w:style w:type="character" w:customStyle="1" w:styleId="cat-FIOgrp-19rplc-58">
    <w:name w:val="cat-FIO grp-19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