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Республики Крым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судьи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о возбуждении исполнительного производства, объяснениями </w:t>
      </w:r>
      <w:r>
        <w:rPr>
          <w:rStyle w:val="cat-FIOgrp-7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Style w:val="cat-FIOgrp-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смягчающего обстоятельства в виде раскаяния, судья считает необходимым подвергнуть административному наказанию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2 (двое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8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3">
    <w:name w:val="cat-FIO grp-6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ExternalSystemDefinedgrp-12rplc-5">
    <w:name w:val="cat-ExternalSystemDefined grp-12 rplc-5"/>
    <w:basedOn w:val="DefaultParagraphFont"/>
  </w:style>
  <w:style w:type="character" w:customStyle="1" w:styleId="cat-PassportDatagrp-10rplc-6">
    <w:name w:val="cat-PassportData grp-1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FIOgrp-7rplc-17">
    <w:name w:val="cat-FIO grp-7 rplc-17"/>
    <w:basedOn w:val="DefaultParagraphFont"/>
  </w:style>
  <w:style w:type="character" w:customStyle="1" w:styleId="cat-FIOgrp-7rplc-18">
    <w:name w:val="cat-FIO grp-7 rplc-18"/>
    <w:basedOn w:val="DefaultParagraphFont"/>
  </w:style>
  <w:style w:type="character" w:customStyle="1" w:styleId="cat-FIOgrp-7rplc-19">
    <w:name w:val="cat-FIO grp-7 rplc-19"/>
    <w:basedOn w:val="DefaultParagraphFont"/>
  </w:style>
  <w:style w:type="character" w:customStyle="1" w:styleId="cat-FIOgrp-7rplc-20">
    <w:name w:val="cat-FIO grp-7 rplc-20"/>
    <w:basedOn w:val="DefaultParagraphFont"/>
  </w:style>
  <w:style w:type="character" w:customStyle="1" w:styleId="cat-FIOgrp-5rplc-21">
    <w:name w:val="cat-FIO grp-5 rplc-21"/>
    <w:basedOn w:val="DefaultParagraphFont"/>
  </w:style>
  <w:style w:type="character" w:customStyle="1" w:styleId="cat-FIOgrp-8rplc-26">
    <w:name w:val="cat-FIO grp-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