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59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0406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9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37rplc-12"/>
          <w:rFonts w:ascii="Times New Roman" w:eastAsia="Times New Roman" w:hAnsi="Times New Roman" w:cs="Times New Roman"/>
          <w:b/>
          <w:bCs/>
        </w:rPr>
        <w:t>АЛЕКСАНДРОВА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14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Алесандров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находясь </w:t>
      </w:r>
      <w:r>
        <w:rPr>
          <w:rStyle w:val="cat-UserDefinedgrp-38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– </w:t>
      </w:r>
      <w:r>
        <w:rPr>
          <w:rStyle w:val="cat-UserDefinedgrp-39rplc-25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0rplc-27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, будучи </w:t>
      </w:r>
      <w:r>
        <w:rPr>
          <w:rFonts w:ascii="Times New Roman" w:eastAsia="Times New Roman" w:hAnsi="Times New Roman" w:cs="Times New Roman"/>
        </w:rPr>
        <w:t>лишенным</w:t>
      </w:r>
      <w:r>
        <w:rPr>
          <w:rFonts w:ascii="Times New Roman" w:eastAsia="Times New Roman" w:hAnsi="Times New Roman" w:cs="Times New Roman"/>
        </w:rPr>
        <w:t xml:space="preserve"> права управления транспортными средствами, чем нарушил требования п. 2.1.1 ПДД РФ,</w:t>
      </w:r>
      <w:r>
        <w:rPr>
          <w:rFonts w:ascii="Times New Roman" w:eastAsia="Times New Roman" w:hAnsi="Times New Roman" w:cs="Times New Roman"/>
        </w:rPr>
        <w:t xml:space="preserve"> на основании </w:t>
      </w:r>
      <w:r>
        <w:rPr>
          <w:rFonts w:ascii="Times New Roman" w:eastAsia="Times New Roman" w:hAnsi="Times New Roman" w:cs="Times New Roman"/>
        </w:rPr>
        <w:t xml:space="preserve">постановления </w:t>
      </w:r>
      <w:r>
        <w:rPr>
          <w:rFonts w:ascii="Times New Roman" w:eastAsia="Times New Roman" w:hAnsi="Times New Roman" w:cs="Times New Roman"/>
        </w:rPr>
        <w:t>Ялтинского городского суда</w:t>
      </w:r>
      <w:r>
        <w:rPr>
          <w:rFonts w:ascii="Times New Roman" w:eastAsia="Times New Roman" w:hAnsi="Times New Roman" w:cs="Times New Roman"/>
        </w:rPr>
        <w:t xml:space="preserve"> Республики Крым № 5-</w:t>
      </w:r>
      <w:r>
        <w:rPr>
          <w:rFonts w:ascii="Times New Roman" w:eastAsia="Times New Roman" w:hAnsi="Times New Roman" w:cs="Times New Roman"/>
        </w:rPr>
        <w:t>3264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39rplc-31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41rplc-33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принадлежит </w:t>
      </w:r>
      <w:r>
        <w:rPr>
          <w:rStyle w:val="cat-UserDefinedgrp-42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Алесандров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факт совершения правонарушения не отрицал, вину признал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об административном правонарушении согласился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выслушав привлекаемое лицо, и</w:t>
      </w:r>
      <w:r>
        <w:rPr>
          <w:rFonts w:ascii="Times New Roman" w:eastAsia="Times New Roman" w:hAnsi="Times New Roman" w:cs="Times New Roman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>
        <w:rPr>
          <w:rFonts w:ascii="Times New Roman" w:eastAsia="Times New Roman" w:hAnsi="Times New Roman" w:cs="Times New Roman"/>
        </w:rPr>
        <w:t xml:space="preserve">о наличии в действиях </w:t>
      </w:r>
      <w:r>
        <w:rPr>
          <w:rFonts w:ascii="Times New Roman" w:eastAsia="Times New Roman" w:hAnsi="Times New Roman" w:cs="Times New Roman"/>
        </w:rPr>
        <w:t>Алесандров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2 ст. 12.7 </w:t>
      </w:r>
      <w:r>
        <w:rPr>
          <w:rFonts w:ascii="Times New Roman" w:eastAsia="Times New Roman" w:hAnsi="Times New Roman" w:cs="Times New Roman"/>
        </w:rPr>
        <w:t xml:space="preserve">КоАП РФ, исходя из следующего.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12.7 КоАП РФ у</w:t>
      </w:r>
      <w:r>
        <w:rPr>
          <w:rFonts w:ascii="Times New Roman" w:eastAsia="Times New Roman" w:hAnsi="Times New Roman" w:cs="Times New Roman"/>
        </w:rPr>
        <w:t xml:space="preserve">правление транспортным средством водителем,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лишенным права</w:t>
        </w:r>
      </w:hyperlink>
      <w:r>
        <w:rPr>
          <w:rFonts w:ascii="Times New Roman" w:eastAsia="Times New Roman" w:hAnsi="Times New Roman" w:cs="Times New Roman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Алесандров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 предусмотренного ч. 2 ст. 12.7 КоАП РФ подтверждается,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148707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копией протокола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030702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 xml:space="preserve">постановления </w:t>
      </w:r>
      <w:r>
        <w:rPr>
          <w:rFonts w:ascii="Times New Roman" w:eastAsia="Times New Roman" w:hAnsi="Times New Roman" w:cs="Times New Roman"/>
        </w:rPr>
        <w:t>Ялтинского городского суда Республики Крым № 5-3264/2016 от 07.12.2016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вступивш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в законную силу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которым </w:t>
      </w:r>
      <w:r>
        <w:rPr>
          <w:rFonts w:ascii="Times New Roman" w:eastAsia="Times New Roman" w:hAnsi="Times New Roman" w:cs="Times New Roman"/>
        </w:rPr>
        <w:t>Алесандров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лишен права управления транспортными средствами на срок </w:t>
      </w:r>
      <w:r>
        <w:rPr>
          <w:rFonts w:ascii="Times New Roman" w:eastAsia="Times New Roman" w:hAnsi="Times New Roman" w:cs="Times New Roman"/>
        </w:rPr>
        <w:t>один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 шесть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решения Верховного Суда Республики Крым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06.02.2017 года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информацией</w:t>
      </w:r>
      <w:r>
        <w:rPr>
          <w:rFonts w:ascii="Times New Roman" w:eastAsia="Times New Roman" w:hAnsi="Times New Roman" w:cs="Times New Roman"/>
        </w:rPr>
        <w:t xml:space="preserve"> ТС Госавтоинспекции МВД России.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</w:rPr>
        <w:t>Алесандрова</w:t>
      </w:r>
      <w:r>
        <w:rPr>
          <w:rFonts w:ascii="Times New Roman" w:eastAsia="Times New Roman" w:hAnsi="Times New Roman" w:cs="Times New Roman"/>
        </w:rPr>
        <w:t xml:space="preserve"> Р.А.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Алесандрова</w:t>
      </w:r>
      <w:r>
        <w:rPr>
          <w:rFonts w:ascii="Times New Roman" w:eastAsia="Times New Roman" w:hAnsi="Times New Roman" w:cs="Times New Roman"/>
        </w:rPr>
        <w:t xml:space="preserve"> Р.А.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Алесандрова</w:t>
      </w:r>
      <w:r>
        <w:rPr>
          <w:rFonts w:ascii="Times New Roman" w:eastAsia="Times New Roman" w:hAnsi="Times New Roman" w:cs="Times New Roman"/>
        </w:rPr>
        <w:t xml:space="preserve"> Р.А.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2 ст. 12.7 КоАП РФ, т.к. он, в нарушение п. 2.1.1 Правил дорожного движения Российской Федерации, управлял транспортным </w:t>
      </w:r>
      <w:r>
        <w:rPr>
          <w:rFonts w:ascii="Times New Roman" w:eastAsia="Times New Roman" w:hAnsi="Times New Roman" w:cs="Times New Roman"/>
        </w:rPr>
        <w:t>средством</w:t>
      </w:r>
      <w:r>
        <w:rPr>
          <w:rFonts w:ascii="Times New Roman" w:eastAsia="Times New Roman" w:hAnsi="Times New Roman" w:cs="Times New Roman"/>
        </w:rPr>
        <w:t xml:space="preserve"> будучи лишенным права управления, таким образом, совершил административное правонарушение, предусмотренное ч. 2 ст. 12.7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 w:cs="Times New Roman"/>
        </w:rPr>
        <w:t>Алесандрова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судьей признается раскаяние лица в </w:t>
      </w:r>
      <w:r>
        <w:rPr>
          <w:rFonts w:ascii="Times New Roman" w:eastAsia="Times New Roman" w:hAnsi="Times New Roman" w:cs="Times New Roman"/>
        </w:rPr>
        <w:t>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Алесандрова</w:t>
      </w:r>
      <w:r>
        <w:rPr>
          <w:rFonts w:ascii="Times New Roman" w:eastAsia="Times New Roman" w:hAnsi="Times New Roman" w:cs="Times New Roman"/>
        </w:rPr>
        <w:t xml:space="preserve"> Р.А.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административного наказания в виде штрафа.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суд -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37rplc-54"/>
          <w:rFonts w:ascii="Times New Roman" w:eastAsia="Times New Roman" w:hAnsi="Times New Roman" w:cs="Times New Roman"/>
          <w:b/>
          <w:bCs/>
        </w:rPr>
        <w:t>АЛЕКСАНДРОВА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3rplc-5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30 000 (тридцать тысяч) рублей.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Наименование получателя платежа: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4rplc-58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главой 12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административных правонарушений,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1.1 статьи 12.1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12.8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частями 6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7 статьи 12.9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частью 3 статьи 12.12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частью 5 статьи 12.15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</w:rPr>
          <w:t>частью 3.1 статьи 12.16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</w:rPr>
          <w:t>статьями 12.24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</w:rPr>
          <w:t>12.26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</w:rPr>
          <w:t>частью 3 статьи 12.27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b/>
          <w:bCs/>
        </w:rPr>
        <w:t xml:space="preserve">не позднее двадцати дней со дня вынесения постановления </w:t>
      </w:r>
      <w:r>
        <w:rPr>
          <w:rFonts w:ascii="Times New Roman" w:eastAsia="Times New Roman" w:hAnsi="Times New Roman" w:cs="Times New Roman"/>
        </w:rPr>
        <w:t xml:space="preserve">о наложении административного штрафа административный штраф может быть уплачен </w:t>
      </w:r>
      <w:r>
        <w:rPr>
          <w:rFonts w:ascii="Times New Roman" w:eastAsia="Times New Roman" w:hAnsi="Times New Roman" w:cs="Times New Roman"/>
          <w:b/>
          <w:bCs/>
        </w:rPr>
        <w:t>в размере половины суммы</w:t>
      </w:r>
      <w:r>
        <w:rPr>
          <w:rFonts w:ascii="Times New Roman" w:eastAsia="Times New Roman" w:hAnsi="Times New Roman" w:cs="Times New Roman"/>
        </w:rPr>
        <w:t xml:space="preserve"> наложенного административного штрафа.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</w:t>
      </w:r>
      <w:r>
        <w:rPr>
          <w:rFonts w:ascii="Times New Roman" w:eastAsia="Times New Roman" w:hAnsi="Times New Roman" w:cs="Times New Roman"/>
          <w:b/>
          <w:bCs/>
        </w:rPr>
        <w:t>лицом, привлеченным к административной ответственности</w:t>
      </w:r>
      <w:r>
        <w:rPr>
          <w:rFonts w:ascii="Times New Roman" w:eastAsia="Times New Roman" w:hAnsi="Times New Roman" w:cs="Times New Roman"/>
        </w:rPr>
        <w:t>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</w:t>
      </w:r>
      <w:r>
        <w:rPr>
          <w:rFonts w:ascii="Times New Roman" w:eastAsia="Times New Roman" w:hAnsi="Times New Roman" w:cs="Times New Roman"/>
        </w:rPr>
        <w:t xml:space="preserve">му деятельность в соответствии </w:t>
      </w:r>
      <w:r>
        <w:rPr>
          <w:rFonts w:ascii="Times New Roman" w:eastAsia="Times New Roman" w:hAnsi="Times New Roman" w:cs="Times New Roman"/>
        </w:rPr>
        <w:t>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Белова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UserDefinedgrp-36rplc-14">
    <w:name w:val="cat-UserDefined grp-36 rplc-14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9rplc-25">
    <w:name w:val="cat-UserDefined grp-39 rplc-25"/>
    <w:basedOn w:val="DefaultParagraphFont"/>
  </w:style>
  <w:style w:type="character" w:customStyle="1" w:styleId="cat-UserDefinedgrp-40rplc-27">
    <w:name w:val="cat-UserDefined grp-40 rplc-27"/>
    <w:basedOn w:val="DefaultParagraphFont"/>
  </w:style>
  <w:style w:type="character" w:customStyle="1" w:styleId="cat-UserDefinedgrp-39rplc-31">
    <w:name w:val="cat-UserDefined grp-39 rplc-31"/>
    <w:basedOn w:val="DefaultParagraphFont"/>
  </w:style>
  <w:style w:type="character" w:customStyle="1" w:styleId="cat-UserDefinedgrp-41rplc-33">
    <w:name w:val="cat-UserDefined grp-41 rplc-33"/>
    <w:basedOn w:val="DefaultParagraphFont"/>
  </w:style>
  <w:style w:type="character" w:customStyle="1" w:styleId="cat-UserDefinedgrp-42rplc-34">
    <w:name w:val="cat-UserDefined grp-42 rplc-34"/>
    <w:basedOn w:val="DefaultParagraphFont"/>
  </w:style>
  <w:style w:type="character" w:customStyle="1" w:styleId="cat-UserDefinedgrp-37rplc-54">
    <w:name w:val="cat-UserDefined grp-37 rplc-54"/>
    <w:basedOn w:val="DefaultParagraphFont"/>
  </w:style>
  <w:style w:type="character" w:customStyle="1" w:styleId="cat-UserDefinedgrp-43rplc-56">
    <w:name w:val="cat-UserDefined grp-43 rplc-56"/>
    <w:basedOn w:val="DefaultParagraphFont"/>
  </w:style>
  <w:style w:type="character" w:customStyle="1" w:styleId="cat-UserDefinedgrp-44rplc-58">
    <w:name w:val="cat-UserDefined grp-44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66E3F3B237EE3EF50EE53DB683C2C145DD4A399A85B55E46029BB037638D1E85DFA33E74F57AA161C70D0EE329FBF0F98CFA692FF4Do6kFG" TargetMode="External" /><Relationship Id="rId11" Type="http://schemas.openxmlformats.org/officeDocument/2006/relationships/hyperlink" Target="consultantplus://offline/ref=166E3F3B237EE3EF50EE53DB683C2C145DD4A399A85B55E46029BB037638D1E85DFA33E0455DA7161C70D0EE329FBF0F98CFA692FF4Do6kFG" TargetMode="External" /><Relationship Id="rId12" Type="http://schemas.openxmlformats.org/officeDocument/2006/relationships/hyperlink" Target="consultantplus://offline/ref=166E3F3B237EE3EF50EE53DB683C2C145DD4A399A85B55E46029BB037638D1E85DFA33E0455AAF161C70D0EE329FBF0F98CFA692FF4Do6kFG" TargetMode="External" /><Relationship Id="rId13" Type="http://schemas.openxmlformats.org/officeDocument/2006/relationships/hyperlink" Target="consultantplus://offline/ref=166E3F3B237EE3EF50EE53DB683C2C145DD4A399A85B55E46029BB037638D1E85DFA33E64D5EA5491965C1B63D9EA2119CD5BA90FDo4kFG" TargetMode="External" /><Relationship Id="rId14" Type="http://schemas.openxmlformats.org/officeDocument/2006/relationships/hyperlink" Target="consultantplus://offline/ref=166E3F3B237EE3EF50EE53DB683C2C145DD4A399A85B55E46029BB037638D1E85DFA33E74E5FA7161C70D0EE329FBF0F98CFA692FF4Do6kFG" TargetMode="External" /><Relationship Id="rId15" Type="http://schemas.openxmlformats.org/officeDocument/2006/relationships/hyperlink" Target="consultantplus://offline/ref=166E3F3B237EE3EF50EE53DB683C2C145DD4A399A85B55E46029BB037638D1E85DFA33E1485DA8161C70D0EE329FBF0F98CFA692FF4Do6kFG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6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7" Type="http://schemas.openxmlformats.org/officeDocument/2006/relationships/hyperlink" Target="consultantplus://offline/ref=166E3F3B237EE3EF50EE53DB683C2C145DD4A399A85B55E46029BB037638D1E85DFA33E74F59AE161C70D0EE329FBF0F98CFA692FF4Do6kFG" TargetMode="External" /><Relationship Id="rId8" Type="http://schemas.openxmlformats.org/officeDocument/2006/relationships/hyperlink" Target="consultantplus://offline/ref=166E3F3B237EE3EF50EE53DB683C2C145DD4A399A85B55E46029BB037638D1E85DFA33E74F56AB161C70D0EE329FBF0F98CFA692FF4Do6kFG" TargetMode="External" /><Relationship Id="rId9" Type="http://schemas.openxmlformats.org/officeDocument/2006/relationships/hyperlink" Target="consultantplus://offline/ref=166E3F3B237EE3EF50EE53DB683C2C145DD4A399A85B55E46029BB037638D1E85DFA33E74F56A9161C70D0EE329FBF0F98CFA692FF4Do6kF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