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0255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53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5rplc-7"/>
          <w:rFonts w:ascii="Times New Roman" w:eastAsia="Times New Roman" w:hAnsi="Times New Roman" w:cs="Times New Roman"/>
          <w:b/>
          <w:bCs/>
        </w:rPr>
        <w:t>сорожкиной с.о.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4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10424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/82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ИП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административному наказанию в виде обязательных работ, отказалась проехать с </w:t>
      </w:r>
      <w:r>
        <w:rPr>
          <w:rFonts w:ascii="Times New Roman" w:eastAsia="Times New Roman" w:hAnsi="Times New Roman" w:cs="Times New Roman"/>
        </w:rPr>
        <w:t>судебны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приставо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по ОУПДС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Охрамюком</w:t>
      </w:r>
      <w:r>
        <w:rPr>
          <w:rFonts w:ascii="Times New Roman" w:eastAsia="Times New Roman" w:hAnsi="Times New Roman" w:cs="Times New Roman"/>
        </w:rPr>
        <w:t xml:space="preserve"> А.В. по постановлению о приводе должника к судебному приставу – исполнителю от 09.02.2023 для дачи пояснений по неотработанным </w:t>
      </w:r>
      <w:r>
        <w:rPr>
          <w:rFonts w:ascii="Times New Roman" w:eastAsia="Times New Roman" w:hAnsi="Times New Roman" w:cs="Times New Roman"/>
        </w:rPr>
        <w:t xml:space="preserve">обязательным </w:t>
      </w:r>
      <w:r>
        <w:rPr>
          <w:rFonts w:ascii="Times New Roman" w:eastAsia="Times New Roman" w:hAnsi="Times New Roman" w:cs="Times New Roman"/>
        </w:rPr>
        <w:t>работам, тем самым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вос</w:t>
      </w:r>
      <w:r>
        <w:rPr>
          <w:rFonts w:ascii="Times New Roman" w:eastAsia="Times New Roman" w:hAnsi="Times New Roman" w:cs="Times New Roman"/>
        </w:rPr>
        <w:t>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должностных</w:t>
      </w:r>
      <w:r>
        <w:rPr>
          <w:rFonts w:ascii="Times New Roman" w:eastAsia="Times New Roman" w:hAnsi="Times New Roman" w:cs="Times New Roman"/>
        </w:rPr>
        <w:t xml:space="preserve"> лиц – судебных приставов по ОУПДС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объяснил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он</w:t>
      </w:r>
      <w:r>
        <w:rPr>
          <w:rFonts w:ascii="Times New Roman" w:eastAsia="Times New Roman" w:hAnsi="Times New Roman" w:cs="Times New Roman"/>
        </w:rPr>
        <w:t>а никуда не поедет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ввиду неудовлетворительного состояния здоровья, при этом к врачу не обращалась, от вызова скорой помощи отказалась,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ОУПДС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прекратить свои действия </w:t>
      </w:r>
      <w:r>
        <w:rPr>
          <w:rFonts w:ascii="Times New Roman" w:eastAsia="Times New Roman" w:hAnsi="Times New Roman" w:cs="Times New Roman"/>
        </w:rPr>
        <w:t xml:space="preserve">и проехать </w:t>
      </w:r>
      <w:r>
        <w:rPr>
          <w:rFonts w:ascii="Times New Roman" w:eastAsia="Times New Roman" w:hAnsi="Times New Roman" w:cs="Times New Roman"/>
        </w:rPr>
        <w:t xml:space="preserve">в ОСП по Красногвардейскому району УФССП России по РК </w:t>
      </w:r>
      <w:r>
        <w:rPr>
          <w:rFonts w:ascii="Times New Roman" w:eastAsia="Times New Roman" w:hAnsi="Times New Roman" w:cs="Times New Roman"/>
        </w:rPr>
        <w:t>категорически отказалась</w:t>
      </w:r>
      <w:r>
        <w:rPr>
          <w:rFonts w:ascii="Times New Roman" w:eastAsia="Times New Roman" w:hAnsi="Times New Roman" w:cs="Times New Roman"/>
        </w:rPr>
        <w:t>,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предупрежден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составлении в отношении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 xml:space="preserve">извещена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ею судебной корреспонденции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.02.2023 года. Причины неявки суду не сообщила, заявлений об отложении рассмотрения дела судье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Сорожкин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</w:t>
      </w:r>
      <w:r>
        <w:rPr>
          <w:rFonts w:ascii="Times New Roman" w:eastAsia="Times New Roman" w:hAnsi="Times New Roman" w:cs="Times New Roman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6 Федерального закона от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 xml:space="preserve">09.02.2023 года в 14 часов 40 минут, 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с. Ровное, ул. Ленина, 17, являясь должником по исполнительному производству № 10424/21/82014-ИП от 11.03.2021 по административному наказанию в виде обязательных работ, отказалась проехать с судебным приставом по ОУПДС </w:t>
      </w:r>
      <w:r>
        <w:rPr>
          <w:rFonts w:ascii="Times New Roman" w:eastAsia="Times New Roman" w:hAnsi="Times New Roman" w:cs="Times New Roman"/>
        </w:rPr>
        <w:t>Охрамюком</w:t>
      </w:r>
      <w:r>
        <w:rPr>
          <w:rFonts w:ascii="Times New Roman" w:eastAsia="Times New Roman" w:hAnsi="Times New Roman" w:cs="Times New Roman"/>
        </w:rPr>
        <w:t xml:space="preserve"> А.В. по постановлению о приводе должника к судебному приставу – исполнителю от 09.02.2023 для дачи пояснений по неотработанным обязательным работам, тем самым, воспрепятствовала законной деятельности должностных</w:t>
      </w:r>
      <w:r>
        <w:rPr>
          <w:rFonts w:ascii="Times New Roman" w:eastAsia="Times New Roman" w:hAnsi="Times New Roman" w:cs="Times New Roman"/>
        </w:rPr>
        <w:t xml:space="preserve"> лиц – судебных приставов по ОУПДС.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объяснила, что она никуда не поедет, ввиду неудовлетворительного состояния здоровья, при этом к врачу не обращалась, от вызова скорой помощи отказалась, на неоднократные требования судебных приставов по ОУПДС прекратить свои действия и проехать в ОСП по Красногвардейскому району УФССП России по РК категорически отказалась, была предупреждена о составлении в отношении нее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актом обнаружения административного правонарушения 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мирового судьи судебного участка № 55 Красногвардейского судебного района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№ 5-55-29/2021 от 03.02.2021;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ИП 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 копией исполнит</w:t>
      </w:r>
      <w:r>
        <w:rPr>
          <w:rFonts w:ascii="Times New Roman" w:eastAsia="Times New Roman" w:hAnsi="Times New Roman" w:cs="Times New Roman"/>
        </w:rPr>
        <w:t xml:space="preserve">ельного производства № </w:t>
      </w:r>
      <w:r>
        <w:rPr>
          <w:rFonts w:ascii="Times New Roman" w:eastAsia="Times New Roman" w:hAnsi="Times New Roman" w:cs="Times New Roman"/>
        </w:rPr>
        <w:t>10424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/82014-ИП; рапортом об осуществлении привода 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2rplc-55"/>
          <w:rFonts w:ascii="Times New Roman" w:eastAsia="Times New Roman" w:hAnsi="Times New Roman" w:cs="Times New Roman"/>
          <w:b/>
          <w:bCs/>
        </w:rPr>
        <w:t>сорожкину с.о.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1rplc-5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ОГРН 1149102019164, получатель: </w:t>
      </w:r>
      <w:r>
        <w:rPr>
          <w:rStyle w:val="cat-UserDefinedgrp-43rplc-5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7">
    <w:name w:val="cat-UserDefined grp-45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2rplc-55">
    <w:name w:val="cat-UserDefined grp-42 rplc-55"/>
    <w:basedOn w:val="DefaultParagraphFont"/>
  </w:style>
  <w:style w:type="character" w:customStyle="1" w:styleId="cat-UserDefinedgrp-41rplc-57">
    <w:name w:val="cat-UserDefined grp-41 rplc-57"/>
    <w:basedOn w:val="DefaultParagraphFont"/>
  </w:style>
  <w:style w:type="character" w:customStyle="1" w:styleId="cat-UserDefinedgrp-43rplc-59">
    <w:name w:val="cat-UserDefined grp-4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