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34rplc-7"/>
          <w:rFonts w:ascii="Times New Roman" w:eastAsia="Times New Roman" w:hAnsi="Times New Roman" w:cs="Times New Roman"/>
          <w:b/>
          <w:bCs/>
          <w:sz w:val="26"/>
          <w:szCs w:val="26"/>
        </w:rPr>
        <w:t>гасымова ш.э.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9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Гасымов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Ш.Э.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6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транспортным средством – </w:t>
      </w:r>
      <w:r>
        <w:rPr>
          <w:rStyle w:val="cat-UserDefinedgrp-24rplc-19"/>
          <w:rFonts w:ascii="Times New Roman" w:eastAsia="Times New Roman" w:hAnsi="Times New Roman" w:cs="Times New Roman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sz w:val="26"/>
          <w:szCs w:val="26"/>
        </w:rPr>
        <w:t>, 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будучи </w:t>
      </w:r>
      <w:r>
        <w:rPr>
          <w:rFonts w:ascii="Times New Roman" w:eastAsia="Times New Roman" w:hAnsi="Times New Roman" w:cs="Times New Roman"/>
          <w:sz w:val="26"/>
          <w:szCs w:val="26"/>
        </w:rPr>
        <w:t>лишенн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права управления транспортными средствами,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приговора Красногвардейского районного суда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1-274/2022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требования п. 2.1.1 ПДД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Транспортное средство </w:t>
      </w:r>
      <w:r>
        <w:rPr>
          <w:rStyle w:val="cat-UserDefinedgrp-24rplc-2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>, 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26"/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принадлежит </w:t>
      </w:r>
      <w:r>
        <w:rPr>
          <w:rFonts w:ascii="Times New Roman" w:eastAsia="Times New Roman" w:hAnsi="Times New Roman" w:cs="Times New Roman"/>
          <w:sz w:val="26"/>
          <w:szCs w:val="26"/>
        </w:rPr>
        <w:t>Гасымов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Э.</w:t>
      </w:r>
      <w:r>
        <w:rPr>
          <w:rFonts w:ascii="Times New Roman" w:eastAsia="Times New Roman" w:hAnsi="Times New Roman" w:cs="Times New Roman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Гасымов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факт совершения правонарушения не отрицал,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изложенными в протоколе об административном правонарушении согласил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штраф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Судья, выслушав привлекаемое лицо,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Гасымов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ст. 12.7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исходя из следующего.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лишенным права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Гасымова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предусмотренного ч. 2 ст. 12.7 КоАП РФ подтверждается,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  <w:sz w:val="26"/>
          <w:szCs w:val="26"/>
        </w:rPr>
        <w:t>184774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копией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приговора Красногвардейского районного суда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Республики Крым № </w:t>
      </w:r>
      <w:r>
        <w:rPr>
          <w:rFonts w:ascii="Times New Roman" w:eastAsia="Times New Roman" w:hAnsi="Times New Roman" w:cs="Times New Roman"/>
          <w:sz w:val="26"/>
          <w:szCs w:val="26"/>
        </w:rPr>
        <w:t>1-274/2022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Гасымов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лишен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права </w:t>
      </w:r>
      <w:r>
        <w:rPr>
          <w:rFonts w:ascii="Times New Roman" w:eastAsia="Times New Roman" w:hAnsi="Times New Roman" w:cs="Times New Roman"/>
          <w:sz w:val="26"/>
          <w:szCs w:val="26"/>
        </w:rPr>
        <w:t>заниматься любой деятельностью связанной с управлением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szCs w:val="26"/>
        </w:rPr>
        <w:t>ом на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82 ОТ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037004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Гасымова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09.02.2023;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ТС Госавтоинспекции МВД России.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Гасымова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6"/>
          <w:szCs w:val="26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Гасымова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Гасымова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2 ст. 12.7 КоАП РФ, т.к. </w:t>
      </w:r>
      <w:r>
        <w:rPr>
          <w:rFonts w:ascii="Times New Roman" w:eastAsia="Times New Roman" w:hAnsi="Times New Roman" w:cs="Times New Roman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sz w:val="26"/>
          <w:szCs w:val="26"/>
        </w:rPr>
        <w:t>, в нарушение п. 2.1.1 Правил дорожного движения Российской Федерации, управля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>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будучи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лишенным </w:t>
      </w:r>
      <w:r>
        <w:rPr>
          <w:rFonts w:ascii="Times New Roman" w:eastAsia="Times New Roman" w:hAnsi="Times New Roman" w:cs="Times New Roman"/>
          <w:sz w:val="26"/>
          <w:szCs w:val="26"/>
        </w:rPr>
        <w:t>права управления, таким образом, соверш</w:t>
      </w:r>
      <w:r>
        <w:rPr>
          <w:rFonts w:ascii="Times New Roman" w:eastAsia="Times New Roman" w:hAnsi="Times New Roman" w:cs="Times New Roman"/>
          <w:sz w:val="26"/>
          <w:szCs w:val="26"/>
        </w:rPr>
        <w:t>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ч. 2 ст. 12.7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смягчающим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Гасымова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Ш.Э.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судьей признается раскаяние лица в </w:t>
      </w:r>
      <w:r>
        <w:rPr>
          <w:rFonts w:ascii="Times New Roman" w:eastAsia="Times New Roman" w:hAnsi="Times New Roman" w:cs="Times New Roman"/>
          <w:sz w:val="26"/>
          <w:szCs w:val="26"/>
        </w:rPr>
        <w:t>содеянном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вышеизложенного, мировой судья приходит к выводу о необходимости назначения административного наказания в виде штрафа.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КоАП РФ, суд -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UserDefinedgrp-34rplc-45"/>
          <w:rFonts w:ascii="Times New Roman" w:eastAsia="Times New Roman" w:hAnsi="Times New Roman" w:cs="Times New Roman"/>
          <w:b/>
          <w:bCs/>
          <w:sz w:val="26"/>
          <w:szCs w:val="26"/>
        </w:rPr>
        <w:t>гасымова ш.э.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47"/>
          <w:rFonts w:ascii="Times New Roman" w:eastAsia="Times New Roman" w:hAnsi="Times New Roman" w:cs="Times New Roman"/>
          <w:sz w:val="26"/>
          <w:szCs w:val="26"/>
        </w:rPr>
        <w:t xml:space="preserve">дата рождения 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2 ст. 12.7 КоАП РФ,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 в размере 30000 (тридцать тысяч) рублей.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получателя платежа: </w:t>
      </w:r>
      <w:r>
        <w:rPr>
          <w:rStyle w:val="cat-UserDefinedgrp-33rplc-49"/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лицом, привлеченным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деятельность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>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 60.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Белова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24rplc-24">
    <w:name w:val="cat-UserDefined grp-24 rplc-24"/>
    <w:basedOn w:val="DefaultParagraphFont"/>
  </w:style>
  <w:style w:type="character" w:customStyle="1" w:styleId="cat-UserDefinedgrp-37rplc-26">
    <w:name w:val="cat-UserDefined grp-37 rplc-26"/>
    <w:basedOn w:val="DefaultParagraphFont"/>
  </w:style>
  <w:style w:type="character" w:customStyle="1" w:styleId="cat-UserDefinedgrp-34rplc-45">
    <w:name w:val="cat-UserDefined grp-34 rplc-45"/>
    <w:basedOn w:val="DefaultParagraphFont"/>
  </w:style>
  <w:style w:type="character" w:customStyle="1" w:styleId="cat-UserDefinedgrp-32rplc-47">
    <w:name w:val="cat-UserDefined grp-32 rplc-47"/>
    <w:basedOn w:val="DefaultParagraphFont"/>
  </w:style>
  <w:style w:type="character" w:customStyle="1" w:styleId="cat-UserDefinedgrp-33rplc-49">
    <w:name w:val="cat-UserDefined grp-33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