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№5-55-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2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91MS0055-01-202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-000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54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 xml:space="preserve">Судебный участок №55 Красногвардейского судебного района Республики Крым (297000, Республика Крым, Красногвардейский район,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Красногвардейское</w:t>
      </w:r>
      <w:r>
        <w:rPr>
          <w:rFonts w:ascii="Times New Roman" w:eastAsia="Times New Roman" w:hAnsi="Times New Roman" w:cs="Times New Roman"/>
        </w:rPr>
        <w:t>, ул. Титова, д.60, тел.: (36556) 2-18-28,</w:t>
      </w:r>
    </w:p>
    <w:p>
      <w:pPr>
        <w:spacing w:before="0" w:after="160" w:line="259" w:lineRule="auto"/>
        <w:jc w:val="center"/>
      </w:pP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>-mail:ms55@must.rk.gov.ru)</w:t>
      </w:r>
    </w:p>
    <w:p>
      <w:pPr>
        <w:spacing w:before="0" w:after="0"/>
        <w:jc w:val="center"/>
      </w:pPr>
    </w:p>
    <w:p>
      <w:pPr>
        <w:spacing w:before="0" w:after="0"/>
        <w:ind w:firstLine="709"/>
      </w:pP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марта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</w:t>
      </w:r>
      <w:r>
        <w:rPr>
          <w:rFonts w:ascii="Times New Roman" w:eastAsia="Times New Roman" w:hAnsi="Times New Roman" w:cs="Times New Roman"/>
        </w:rPr>
        <w:t xml:space="preserve">                 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.К</w:t>
      </w:r>
      <w:r>
        <w:rPr>
          <w:rFonts w:ascii="Times New Roman" w:eastAsia="Times New Roman" w:hAnsi="Times New Roman" w:cs="Times New Roman"/>
        </w:rPr>
        <w:t>расногвардейское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№55 Красногвардейского судебного района Республики Крым Белова Ю.Г.,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рассмотрев в судебном заседании в помещении судебного участка № 55 Красногвардейского судебного района Республики Крым дело об административном правонарушении, предусмотренном ч.1 ст.15.6 КоАП РФ, в отношении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Style w:val="cat-UserDefinedgrp-44rplc-11"/>
          <w:rFonts w:ascii="Times New Roman" w:eastAsia="Times New Roman" w:hAnsi="Times New Roman" w:cs="Times New Roman"/>
        </w:rPr>
        <w:t>данные о личности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 ст. 15.5 КоАП Российской Федерации, 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установил: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Камаев</w:t>
      </w:r>
      <w:r>
        <w:rPr>
          <w:rFonts w:ascii="Times New Roman" w:eastAsia="Times New Roman" w:hAnsi="Times New Roman" w:cs="Times New Roman"/>
        </w:rPr>
        <w:t xml:space="preserve"> А.В. являясь должностным лицом - </w:t>
      </w:r>
      <w:r>
        <w:rPr>
          <w:rFonts w:ascii="Times New Roman" w:eastAsia="Times New Roman" w:hAnsi="Times New Roman" w:cs="Times New Roman"/>
        </w:rPr>
        <w:t>главным бухгалтером ООО «</w:t>
      </w:r>
      <w:r>
        <w:rPr>
          <w:rFonts w:ascii="Times New Roman" w:eastAsia="Times New Roman" w:hAnsi="Times New Roman" w:cs="Times New Roman"/>
        </w:rPr>
        <w:t>Агро-Мир</w:t>
      </w:r>
      <w:r>
        <w:rPr>
          <w:rFonts w:ascii="Times New Roman" w:eastAsia="Times New Roman" w:hAnsi="Times New Roman" w:cs="Times New Roman"/>
        </w:rPr>
        <w:t xml:space="preserve">», </w:t>
      </w:r>
      <w:r>
        <w:rPr>
          <w:rFonts w:ascii="Times New Roman" w:eastAsia="Times New Roman" w:hAnsi="Times New Roman" w:cs="Times New Roman"/>
        </w:rPr>
        <w:t>не представил в установленный законодательством о налогах и сборах срок в налоговые органы, оформленных в установленном порядке документов и (или) иных сведений, необходимых для осуществления налогового контроля, а именно допустил</w:t>
      </w:r>
      <w:r>
        <w:rPr>
          <w:rFonts w:ascii="Times New Roman" w:eastAsia="Times New Roman" w:hAnsi="Times New Roman" w:cs="Times New Roman"/>
        </w:rPr>
        <w:t xml:space="preserve"> несвоевременное предоставление</w:t>
      </w:r>
      <w:r>
        <w:rPr>
          <w:rFonts w:ascii="Times New Roman" w:eastAsia="Times New Roman" w:hAnsi="Times New Roman" w:cs="Times New Roman"/>
        </w:rPr>
        <w:t xml:space="preserve"> пояснений по требованию.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Камаев</w:t>
      </w:r>
      <w:r>
        <w:rPr>
          <w:rFonts w:ascii="Times New Roman" w:eastAsia="Times New Roman" w:hAnsi="Times New Roman" w:cs="Times New Roman"/>
        </w:rPr>
        <w:t xml:space="preserve"> А.В. </w:t>
      </w:r>
      <w:r>
        <w:rPr>
          <w:rFonts w:ascii="Times New Roman" w:eastAsia="Times New Roman" w:hAnsi="Times New Roman" w:cs="Times New Roman"/>
        </w:rPr>
        <w:t>не явил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>, о дате, месте и времени судебного заседания извещалс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 xml:space="preserve"> по адресам, указанным в протоколе об административном правонарушении. С</w:t>
      </w:r>
      <w:r>
        <w:rPr>
          <w:rFonts w:ascii="Times New Roman" w:eastAsia="Times New Roman" w:hAnsi="Times New Roman" w:cs="Times New Roman"/>
        </w:rPr>
        <w:t>удебную корреспонденцию получил</w:t>
      </w:r>
      <w:r>
        <w:rPr>
          <w:rFonts w:ascii="Times New Roman" w:eastAsia="Times New Roman" w:hAnsi="Times New Roman" w:cs="Times New Roman"/>
        </w:rPr>
        <w:t>, что подтверждается отчетом об отслеживании отправления с почтовым идентификатором.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Согласно ч. 2 п. 6 Постановления Пленума Верховного Суда РФ от 24.03.2005 №5 «О некоторых вопросах, возникающих у судов при применении КоАП РФ»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 хранения и возврата почтовых отправлений разряда «Судебное», утвержденных приказом ФГУП «Почта России» от 31 августа 2005 года №343.</w:t>
      </w:r>
      <w:r>
        <w:rPr>
          <w:rFonts w:ascii="Times New Roman" w:eastAsia="Times New Roman" w:hAnsi="Times New Roman" w:cs="Times New Roman"/>
        </w:rPr>
        <w:t xml:space="preserve">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ч. 2 ст. 25.1 КоАП РФ в случаях, если имеются данные о надлежащем извещении лица о месте и времени рассмотрения дела, если от лица не поступило ходатайство об отложении рассмотрения дела либо если такое ходатайство оставлено без удовлетворения, дело может быть рассмотрено в отсутствие лица, в отношении которого ведется производство по делу об административном правонарушении.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связи с изложенным, судья признает причины неявки лица, привлекаемого к административной ответственности в судебное заседание неуважительными и полагает </w:t>
      </w:r>
      <w:r>
        <w:rPr>
          <w:rFonts w:ascii="Times New Roman" w:eastAsia="Times New Roman" w:hAnsi="Times New Roman" w:cs="Times New Roman"/>
        </w:rPr>
        <w:t>возможным рассмотреть данное дело в ее отсутствии.</w:t>
      </w:r>
      <w:r>
        <w:rPr>
          <w:rFonts w:ascii="Times New Roman" w:eastAsia="Times New Roman" w:hAnsi="Times New Roman" w:cs="Times New Roman"/>
        </w:rPr>
        <w:t xml:space="preserve"> Явка лица, в отношении которого ведется производство об административном правонарушении, не признана судом обязательной. Данные, содержащиеся в протоколе об административном правонарушении и материалах к нему, являются достаточными для рассмотрения дела об административном правонарушении по существу.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Судья, исследовав в совокупности материалы дела об административном правонарушении, приходит к следующему.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На основании п. 3 ст. 289 Налогового кодекса РФ</w:t>
      </w:r>
      <w:r>
        <w:rPr>
          <w:rFonts w:ascii="Times New Roman" w:eastAsia="Times New Roman" w:hAnsi="Times New Roman" w:cs="Times New Roman"/>
        </w:rPr>
        <w:t xml:space="preserve"> налогоплательщики (налоговые агенты) представляют налоговые декларации (налоговые расчеты) не позднее 28 календарных дней со дня окончания соответствующего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отчетного периода</w:t>
        </w:r>
      </w:hyperlink>
      <w:r>
        <w:rPr>
          <w:rFonts w:ascii="Times New Roman" w:eastAsia="Times New Roman" w:hAnsi="Times New Roman" w:cs="Times New Roman"/>
        </w:rPr>
        <w:t xml:space="preserve">. Налогоплательщики, исчисляющие суммы ежемесячных авансовых платежей по фактически полученной прибыли, представляют налоговые декларации в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сроки</w:t>
        </w:r>
      </w:hyperlink>
      <w:r>
        <w:rPr>
          <w:rFonts w:ascii="Times New Roman" w:eastAsia="Times New Roman" w:hAnsi="Times New Roman" w:cs="Times New Roman"/>
        </w:rPr>
        <w:t>, установленные для уплаты авансовых платежей.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п. 6 ст. 6.1 </w:t>
      </w:r>
      <w:r>
        <w:rPr>
          <w:rFonts w:ascii="Times New Roman" w:eastAsia="Times New Roman" w:hAnsi="Times New Roman" w:cs="Times New Roman"/>
        </w:rPr>
        <w:t xml:space="preserve">Налогового кодекса РФ </w:t>
      </w:r>
      <w:r>
        <w:rPr>
          <w:rFonts w:ascii="Times New Roman" w:eastAsia="Times New Roman" w:hAnsi="Times New Roman" w:cs="Times New Roman"/>
        </w:rPr>
        <w:t xml:space="preserve">срок, определенный днями, исчисляется в рабочих днях, если срок не установлен в календарных днях. При этом рабочим днем считается день, который не признается в соответствии с законодательством Российской Федерации или актом Президента Российской Федерации выходным, нерабочим </w:t>
      </w:r>
      <w:hyperlink r:id="rId6" w:history="1">
        <w:r>
          <w:rPr>
            <w:rFonts w:ascii="Times New Roman" w:eastAsia="Times New Roman" w:hAnsi="Times New Roman" w:cs="Times New Roman"/>
            <w:color w:val="0000EE"/>
          </w:rPr>
          <w:t>праздничным</w:t>
        </w:r>
      </w:hyperlink>
      <w:r>
        <w:rPr>
          <w:rFonts w:ascii="Times New Roman" w:eastAsia="Times New Roman" w:hAnsi="Times New Roman" w:cs="Times New Roman"/>
        </w:rPr>
        <w:t xml:space="preserve"> и (или) нерабочим днем.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Согласно п. 7 ст. 6.1 </w:t>
      </w:r>
      <w:r>
        <w:rPr>
          <w:rFonts w:ascii="Times New Roman" w:eastAsia="Times New Roman" w:hAnsi="Times New Roman" w:cs="Times New Roman"/>
        </w:rPr>
        <w:t xml:space="preserve">Налогового кодекса РФ </w:t>
      </w:r>
      <w:r>
        <w:rPr>
          <w:rFonts w:ascii="Times New Roman" w:eastAsia="Times New Roman" w:hAnsi="Times New Roman" w:cs="Times New Roman"/>
        </w:rPr>
        <w:t>в случаях, когда последний день срока приходится на день, признаваемый в соответствии с законодательством Российской Федерации или актом Президента Российской Федерации выходным, нерабочим праздничным и (или) нерабочим днем, днем окончания срока считается ближайший следующий за ним рабочий день.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Как следует из материалов дела, </w:t>
      </w:r>
      <w:r>
        <w:rPr>
          <w:rFonts w:ascii="Times New Roman" w:eastAsia="Times New Roman" w:hAnsi="Times New Roman" w:cs="Times New Roman"/>
        </w:rPr>
        <w:t>24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>.2014 года в отношен</w:t>
      </w:r>
      <w:r>
        <w:rPr>
          <w:rFonts w:ascii="Times New Roman" w:eastAsia="Times New Roman" w:hAnsi="Times New Roman" w:cs="Times New Roman"/>
        </w:rPr>
        <w:t>ии ООО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«Агро</w:t>
      </w:r>
      <w:r>
        <w:rPr>
          <w:rFonts w:ascii="Times New Roman" w:eastAsia="Times New Roman" w:hAnsi="Times New Roman" w:cs="Times New Roman"/>
        </w:rPr>
        <w:t>-Мир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внесены сведе</w:t>
      </w:r>
      <w:r>
        <w:rPr>
          <w:rFonts w:ascii="Times New Roman" w:eastAsia="Times New Roman" w:hAnsi="Times New Roman" w:cs="Times New Roman"/>
        </w:rPr>
        <w:t>ния</w:t>
      </w:r>
      <w:r>
        <w:rPr>
          <w:rFonts w:ascii="Times New Roman" w:eastAsia="Times New Roman" w:hAnsi="Times New Roman" w:cs="Times New Roman"/>
        </w:rPr>
        <w:t xml:space="preserve"> в Единый государственный реестр юридических лиц о создании юридического лица.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30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 xml:space="preserve">.2021 ООО </w:t>
      </w: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Агро-Мир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представлена </w:t>
      </w:r>
      <w:r>
        <w:rPr>
          <w:rFonts w:ascii="Times New Roman" w:eastAsia="Times New Roman" w:hAnsi="Times New Roman" w:cs="Times New Roman"/>
        </w:rPr>
        <w:t>уточненная</w:t>
      </w:r>
      <w:r>
        <w:rPr>
          <w:rFonts w:ascii="Times New Roman" w:eastAsia="Times New Roman" w:hAnsi="Times New Roman" w:cs="Times New Roman"/>
        </w:rPr>
        <w:t xml:space="preserve"> налогов</w:t>
      </w:r>
      <w:r>
        <w:rPr>
          <w:rFonts w:ascii="Times New Roman" w:eastAsia="Times New Roman" w:hAnsi="Times New Roman" w:cs="Times New Roman"/>
        </w:rPr>
        <w:t xml:space="preserve">ая </w:t>
      </w:r>
      <w:r>
        <w:rPr>
          <w:rFonts w:ascii="Times New Roman" w:eastAsia="Times New Roman" w:hAnsi="Times New Roman" w:cs="Times New Roman"/>
        </w:rPr>
        <w:t xml:space="preserve">декларация по </w:t>
      </w:r>
      <w:r>
        <w:rPr>
          <w:rFonts w:ascii="Times New Roman" w:eastAsia="Times New Roman" w:hAnsi="Times New Roman" w:cs="Times New Roman"/>
        </w:rPr>
        <w:t>налогу на прибыль организаций</w:t>
      </w:r>
      <w:r>
        <w:rPr>
          <w:rFonts w:ascii="Times New Roman" w:eastAsia="Times New Roman" w:hAnsi="Times New Roman" w:cs="Times New Roman"/>
        </w:rPr>
        <w:t xml:space="preserve"> за </w:t>
      </w:r>
      <w:r>
        <w:rPr>
          <w:rFonts w:ascii="Times New Roman" w:eastAsia="Times New Roman" w:hAnsi="Times New Roman" w:cs="Times New Roman"/>
        </w:rPr>
        <w:t>полугодие</w:t>
      </w:r>
      <w:r>
        <w:rPr>
          <w:rFonts w:ascii="Times New Roman" w:eastAsia="Times New Roman" w:hAnsi="Times New Roman" w:cs="Times New Roman"/>
        </w:rPr>
        <w:t xml:space="preserve"> 20</w:t>
      </w:r>
      <w:r>
        <w:rPr>
          <w:rFonts w:ascii="Times New Roman" w:eastAsia="Times New Roman" w:hAnsi="Times New Roman" w:cs="Times New Roman"/>
        </w:rPr>
        <w:t>21</w:t>
      </w:r>
      <w:r>
        <w:rPr>
          <w:rFonts w:ascii="Times New Roman" w:eastAsia="Times New Roman" w:hAnsi="Times New Roman" w:cs="Times New Roman"/>
        </w:rPr>
        <w:t xml:space="preserve"> года рег.№ </w:t>
      </w:r>
      <w:r>
        <w:rPr>
          <w:rFonts w:ascii="Times New Roman" w:eastAsia="Times New Roman" w:hAnsi="Times New Roman" w:cs="Times New Roman"/>
        </w:rPr>
        <w:t>1273328485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ходе проведения камеральной налоговой проверки </w:t>
      </w:r>
      <w:r>
        <w:rPr>
          <w:rFonts w:ascii="Times New Roman" w:eastAsia="Times New Roman" w:hAnsi="Times New Roman" w:cs="Times New Roman"/>
        </w:rPr>
        <w:t>уточненн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</w:rPr>
        <w:t xml:space="preserve"> налогов</w:t>
      </w:r>
      <w:r>
        <w:rPr>
          <w:rFonts w:ascii="Times New Roman" w:eastAsia="Times New Roman" w:hAnsi="Times New Roman" w:cs="Times New Roman"/>
        </w:rPr>
        <w:t xml:space="preserve">ой </w:t>
      </w:r>
      <w:r>
        <w:rPr>
          <w:rFonts w:ascii="Times New Roman" w:eastAsia="Times New Roman" w:hAnsi="Times New Roman" w:cs="Times New Roman"/>
        </w:rPr>
        <w:t>деклараци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по налогу на прибыль организаций за </w:t>
      </w:r>
      <w:r>
        <w:rPr>
          <w:rFonts w:ascii="Times New Roman" w:eastAsia="Times New Roman" w:hAnsi="Times New Roman" w:cs="Times New Roman"/>
        </w:rPr>
        <w:t>полугодие</w:t>
      </w:r>
      <w:r>
        <w:rPr>
          <w:rFonts w:ascii="Times New Roman" w:eastAsia="Times New Roman" w:hAnsi="Times New Roman" w:cs="Times New Roman"/>
        </w:rPr>
        <w:t xml:space="preserve"> 2021 </w:t>
      </w:r>
      <w:r>
        <w:rPr>
          <w:rFonts w:ascii="Times New Roman" w:eastAsia="Times New Roman" w:hAnsi="Times New Roman" w:cs="Times New Roman"/>
        </w:rPr>
        <w:t xml:space="preserve">года </w:t>
      </w:r>
      <w:r>
        <w:rPr>
          <w:rFonts w:ascii="Times New Roman" w:eastAsia="Times New Roman" w:hAnsi="Times New Roman" w:cs="Times New Roman"/>
        </w:rPr>
        <w:t>выявлены несоответствия сведени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представленных </w:t>
      </w:r>
      <w:r>
        <w:rPr>
          <w:rFonts w:ascii="Times New Roman" w:eastAsia="Times New Roman" w:hAnsi="Times New Roman" w:cs="Times New Roman"/>
        </w:rPr>
        <w:t xml:space="preserve">ООО </w:t>
      </w: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Агро-Мир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, сведениям, содержащимся </w:t>
      </w:r>
      <w:r>
        <w:rPr>
          <w:rFonts w:ascii="Times New Roman" w:eastAsia="Times New Roman" w:hAnsi="Times New Roman" w:cs="Times New Roman"/>
        </w:rPr>
        <w:t xml:space="preserve">в </w:t>
      </w:r>
      <w:r>
        <w:rPr>
          <w:rFonts w:ascii="Times New Roman" w:eastAsia="Times New Roman" w:hAnsi="Times New Roman" w:cs="Times New Roman"/>
        </w:rPr>
        <w:t xml:space="preserve">документах, имеющихся у налогового органа. В </w:t>
      </w:r>
      <w:r>
        <w:rPr>
          <w:rFonts w:ascii="Times New Roman" w:eastAsia="Times New Roman" w:hAnsi="Times New Roman" w:cs="Times New Roman"/>
        </w:rPr>
        <w:t>связи</w:t>
      </w:r>
      <w:r>
        <w:rPr>
          <w:rFonts w:ascii="Times New Roman" w:eastAsia="Times New Roman" w:hAnsi="Times New Roman" w:cs="Times New Roman"/>
        </w:rPr>
        <w:t xml:space="preserve"> с чем </w:t>
      </w:r>
      <w:r>
        <w:rPr>
          <w:rFonts w:ascii="Times New Roman" w:eastAsia="Times New Roman" w:hAnsi="Times New Roman" w:cs="Times New Roman"/>
        </w:rPr>
        <w:t xml:space="preserve">ООО </w:t>
      </w: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Агро-Мир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было направлено требование </w:t>
      </w:r>
      <w:r>
        <w:rPr>
          <w:rFonts w:ascii="Times New Roman" w:eastAsia="Times New Roman" w:hAnsi="Times New Roman" w:cs="Times New Roman"/>
        </w:rPr>
        <w:t xml:space="preserve">о предоставлении пояснений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6124</w:t>
      </w:r>
      <w:r>
        <w:rPr>
          <w:rFonts w:ascii="Times New Roman" w:eastAsia="Times New Roman" w:hAnsi="Times New Roman" w:cs="Times New Roman"/>
        </w:rPr>
        <w:t xml:space="preserve"> от 0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>.2021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Данное требование отправлено в адрес </w:t>
      </w:r>
      <w:r>
        <w:rPr>
          <w:rFonts w:ascii="Times New Roman" w:eastAsia="Times New Roman" w:hAnsi="Times New Roman" w:cs="Times New Roman"/>
        </w:rPr>
        <w:t xml:space="preserve">ООО </w:t>
      </w: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Агро-Мир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</w:t>
      </w:r>
      <w:r>
        <w:rPr>
          <w:rFonts w:ascii="Times New Roman" w:eastAsia="Times New Roman" w:hAnsi="Times New Roman" w:cs="Times New Roman"/>
        </w:rPr>
        <w:t xml:space="preserve"> телекоммуникационным каналам связи 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>.2021</w:t>
      </w:r>
      <w:r>
        <w:rPr>
          <w:rFonts w:ascii="Times New Roman" w:eastAsia="Times New Roman" w:hAnsi="Times New Roman" w:cs="Times New Roman"/>
        </w:rPr>
        <w:t>. Согласно квитанции о прие</w:t>
      </w:r>
      <w:r>
        <w:rPr>
          <w:rFonts w:ascii="Times New Roman" w:eastAsia="Times New Roman" w:hAnsi="Times New Roman" w:cs="Times New Roman"/>
        </w:rPr>
        <w:t>ме</w:t>
      </w:r>
      <w:r>
        <w:rPr>
          <w:rFonts w:ascii="Times New Roman" w:eastAsia="Times New Roman" w:hAnsi="Times New Roman" w:cs="Times New Roman"/>
        </w:rPr>
        <w:t xml:space="preserve"> электронного документ</w:t>
      </w:r>
      <w:r>
        <w:rPr>
          <w:rFonts w:ascii="Times New Roman" w:eastAsia="Times New Roman" w:hAnsi="Times New Roman" w:cs="Times New Roman"/>
        </w:rPr>
        <w:t xml:space="preserve">а </w:t>
      </w:r>
      <w:r>
        <w:rPr>
          <w:rFonts w:ascii="Times New Roman" w:eastAsia="Times New Roman" w:hAnsi="Times New Roman" w:cs="Times New Roman"/>
        </w:rPr>
        <w:t>ООО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Агро-Мир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получил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 xml:space="preserve"> данное требова</w:t>
      </w:r>
      <w:r>
        <w:rPr>
          <w:rFonts w:ascii="Times New Roman" w:eastAsia="Times New Roman" w:hAnsi="Times New Roman" w:cs="Times New Roman"/>
        </w:rPr>
        <w:t>ние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>.2021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Камаев</w:t>
      </w:r>
      <w:r>
        <w:rPr>
          <w:rFonts w:ascii="Times New Roman" w:eastAsia="Times New Roman" w:hAnsi="Times New Roman" w:cs="Times New Roman"/>
        </w:rPr>
        <w:t xml:space="preserve"> А.В.</w:t>
      </w:r>
      <w:r>
        <w:rPr>
          <w:rFonts w:ascii="Times New Roman" w:eastAsia="Times New Roman" w:hAnsi="Times New Roman" w:cs="Times New Roman"/>
        </w:rPr>
        <w:t xml:space="preserve"> как </w:t>
      </w:r>
      <w:r>
        <w:rPr>
          <w:rFonts w:ascii="Times New Roman" w:eastAsia="Times New Roman" w:hAnsi="Times New Roman" w:cs="Times New Roman"/>
        </w:rPr>
        <w:t>главный бухгалтер</w:t>
      </w:r>
      <w:r>
        <w:rPr>
          <w:rFonts w:ascii="Times New Roman" w:eastAsia="Times New Roman" w:hAnsi="Times New Roman" w:cs="Times New Roman"/>
        </w:rPr>
        <w:t xml:space="preserve"> ООО </w:t>
      </w: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Агро-Мир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обязан был представить ответ на требование, получен</w:t>
      </w:r>
      <w:r>
        <w:rPr>
          <w:rFonts w:ascii="Times New Roman" w:eastAsia="Times New Roman" w:hAnsi="Times New Roman" w:cs="Times New Roman"/>
        </w:rPr>
        <w:t>но</w:t>
      </w:r>
      <w:r>
        <w:rPr>
          <w:rFonts w:ascii="Times New Roman" w:eastAsia="Times New Roman" w:hAnsi="Times New Roman" w:cs="Times New Roman"/>
        </w:rPr>
        <w:t xml:space="preserve">е согласно квитанции о приеме электронного документа 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>.2021</w:t>
      </w:r>
      <w:r>
        <w:rPr>
          <w:rFonts w:ascii="Times New Roman" w:eastAsia="Times New Roman" w:hAnsi="Times New Roman" w:cs="Times New Roman"/>
        </w:rPr>
        <w:t>, в течение пяти рабочи</w:t>
      </w:r>
      <w:r>
        <w:rPr>
          <w:rFonts w:ascii="Times New Roman" w:eastAsia="Times New Roman" w:hAnsi="Times New Roman" w:cs="Times New Roman"/>
        </w:rPr>
        <w:t>х</w:t>
      </w:r>
      <w:r>
        <w:rPr>
          <w:rFonts w:ascii="Times New Roman" w:eastAsia="Times New Roman" w:hAnsi="Times New Roman" w:cs="Times New Roman"/>
        </w:rPr>
        <w:t xml:space="preserve"> дней со дня получения данного требования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Срок </w:t>
      </w:r>
      <w:r>
        <w:rPr>
          <w:rFonts w:ascii="Times New Roman" w:eastAsia="Times New Roman" w:hAnsi="Times New Roman" w:cs="Times New Roman"/>
        </w:rPr>
        <w:t xml:space="preserve">предоставления </w:t>
      </w:r>
      <w:r>
        <w:rPr>
          <w:rFonts w:ascii="Times New Roman" w:eastAsia="Times New Roman" w:hAnsi="Times New Roman" w:cs="Times New Roman"/>
        </w:rPr>
        <w:t>ответа на требование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>17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 xml:space="preserve">.2021 </w:t>
      </w:r>
      <w:r>
        <w:rPr>
          <w:rFonts w:ascii="Times New Roman" w:eastAsia="Times New Roman" w:hAnsi="Times New Roman" w:cs="Times New Roman"/>
        </w:rPr>
        <w:t>включительно.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Фактически </w:t>
      </w:r>
      <w:r>
        <w:rPr>
          <w:rFonts w:ascii="Times New Roman" w:eastAsia="Times New Roman" w:hAnsi="Times New Roman" w:cs="Times New Roman"/>
        </w:rPr>
        <w:t xml:space="preserve">ответ </w:t>
      </w:r>
      <w:r>
        <w:rPr>
          <w:rFonts w:ascii="Times New Roman" w:eastAsia="Times New Roman" w:hAnsi="Times New Roman" w:cs="Times New Roman"/>
        </w:rPr>
        <w:t>предоставлен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18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Время совершения правонарушения </w:t>
      </w:r>
      <w:r>
        <w:rPr>
          <w:rFonts w:ascii="Times New Roman" w:eastAsia="Times New Roman" w:hAnsi="Times New Roman" w:cs="Times New Roman"/>
        </w:rPr>
        <w:t>18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года.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Факт нарушения подтверждается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требованием о предоставлении пояснений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6124</w:t>
      </w:r>
      <w:r>
        <w:rPr>
          <w:rFonts w:ascii="Times New Roman" w:eastAsia="Times New Roman" w:hAnsi="Times New Roman" w:cs="Times New Roman"/>
        </w:rPr>
        <w:t xml:space="preserve"> от 0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>.2021 (</w:t>
      </w:r>
      <w:r>
        <w:rPr>
          <w:rFonts w:ascii="Times New Roman" w:eastAsia="Times New Roman" w:hAnsi="Times New Roman" w:cs="Times New Roman"/>
        </w:rPr>
        <w:t>л.д</w:t>
      </w:r>
      <w:r>
        <w:rPr>
          <w:rFonts w:ascii="Times New Roman" w:eastAsia="Times New Roman" w:hAnsi="Times New Roman" w:cs="Times New Roman"/>
        </w:rPr>
        <w:t>. 1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); квитанцией о приеме электронного документа (</w:t>
      </w:r>
      <w:r>
        <w:rPr>
          <w:rFonts w:ascii="Times New Roman" w:eastAsia="Times New Roman" w:hAnsi="Times New Roman" w:cs="Times New Roman"/>
        </w:rPr>
        <w:t>л.д</w:t>
      </w:r>
      <w:r>
        <w:rPr>
          <w:rFonts w:ascii="Times New Roman" w:eastAsia="Times New Roman" w:hAnsi="Times New Roman" w:cs="Times New Roman"/>
        </w:rPr>
        <w:t>. 1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 xml:space="preserve">); </w:t>
      </w:r>
      <w:r>
        <w:rPr>
          <w:rFonts w:ascii="Times New Roman" w:eastAsia="Times New Roman" w:hAnsi="Times New Roman" w:cs="Times New Roman"/>
        </w:rPr>
        <w:t xml:space="preserve">ответом </w:t>
      </w:r>
      <w:r>
        <w:rPr>
          <w:rFonts w:ascii="Times New Roman" w:eastAsia="Times New Roman" w:hAnsi="Times New Roman" w:cs="Times New Roman"/>
        </w:rPr>
        <w:t xml:space="preserve">(интернет-обращение) </w:t>
      </w:r>
      <w:r>
        <w:rPr>
          <w:rFonts w:ascii="Times New Roman" w:eastAsia="Times New Roman" w:hAnsi="Times New Roman" w:cs="Times New Roman"/>
        </w:rPr>
        <w:t xml:space="preserve">ООО </w:t>
      </w: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Агро-Мир</w:t>
      </w:r>
      <w:r>
        <w:rPr>
          <w:rFonts w:ascii="Times New Roman" w:eastAsia="Times New Roman" w:hAnsi="Times New Roman" w:cs="Times New Roman"/>
        </w:rPr>
        <w:t xml:space="preserve">»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18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 xml:space="preserve">.2021 </w:t>
      </w:r>
      <w:r>
        <w:rPr>
          <w:rFonts w:ascii="Times New Roman" w:eastAsia="Times New Roman" w:hAnsi="Times New Roman" w:cs="Times New Roman"/>
        </w:rPr>
        <w:t xml:space="preserve">№ 1346905439 </w:t>
      </w:r>
      <w:r>
        <w:rPr>
          <w:rFonts w:ascii="Times New Roman" w:eastAsia="Times New Roman" w:hAnsi="Times New Roman" w:cs="Times New Roman"/>
        </w:rPr>
        <w:t>(л.д.1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Согласно ч. 1 ст. 15.6 КоАП РФ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</w:t>
      </w:r>
      <w:hyperlink r:id="rId7" w:history="1">
        <w:r>
          <w:rPr>
            <w:rFonts w:ascii="Times New Roman" w:eastAsia="Times New Roman" w:hAnsi="Times New Roman" w:cs="Times New Roman"/>
            <w:color w:val="0000EE"/>
          </w:rPr>
          <w:t>частью 2</w:t>
        </w:r>
      </w:hyperlink>
      <w:r>
        <w:rPr>
          <w:rFonts w:ascii="Times New Roman" w:eastAsia="Times New Roman" w:hAnsi="Times New Roman" w:cs="Times New Roman"/>
        </w:rPr>
        <w:t xml:space="preserve"> настоящей статьи влечет</w:t>
      </w:r>
      <w:r>
        <w:rPr>
          <w:rFonts w:ascii="Times New Roman" w:eastAsia="Times New Roman" w:hAnsi="Times New Roman" w:cs="Times New Roman"/>
        </w:rPr>
        <w:t xml:space="preserve"> наложение административного штрафа на граждан в размере от ста до трехсот рублей; на должностных лиц - от трехсот до пятисот рублей.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ст.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2.4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Таким образом, должностным лицом, виновным в совершении административного правонарушения, предусмотренного ч.1 ст. 15.6 КоАП РФ, в связи с ненадлежащим исполнением своих служебных обязанностей, которое выразилось в непредставлении в установленный законодательством о налогах и сборах срок в налоговые органы, оформленных в установленном порядке документов и (или) иных сведений, необходимых для осуществления налогового контроля, а именно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допустил </w:t>
      </w:r>
      <w:r>
        <w:rPr>
          <w:rFonts w:ascii="Times New Roman" w:eastAsia="Times New Roman" w:hAnsi="Times New Roman" w:cs="Times New Roman"/>
        </w:rPr>
        <w:t xml:space="preserve">несвоевременное </w:t>
      </w:r>
      <w:r>
        <w:rPr>
          <w:rFonts w:ascii="Times New Roman" w:eastAsia="Times New Roman" w:hAnsi="Times New Roman" w:cs="Times New Roman"/>
        </w:rPr>
        <w:t>предоставление пояснений по</w:t>
      </w:r>
      <w:r>
        <w:rPr>
          <w:rFonts w:ascii="Times New Roman" w:eastAsia="Times New Roman" w:hAnsi="Times New Roman" w:cs="Times New Roman"/>
        </w:rPr>
        <w:t xml:space="preserve"> требованию</w:t>
      </w:r>
      <w:r>
        <w:rPr>
          <w:rFonts w:ascii="Times New Roman" w:eastAsia="Times New Roman" w:hAnsi="Times New Roman" w:cs="Times New Roman"/>
        </w:rPr>
        <w:t xml:space="preserve">, является </w:t>
      </w:r>
      <w:r>
        <w:rPr>
          <w:rFonts w:ascii="Times New Roman" w:eastAsia="Times New Roman" w:hAnsi="Times New Roman" w:cs="Times New Roman"/>
        </w:rPr>
        <w:t>главный бухгалтер</w:t>
      </w:r>
      <w:r>
        <w:rPr>
          <w:rFonts w:ascii="Times New Roman" w:eastAsia="Times New Roman" w:hAnsi="Times New Roman" w:cs="Times New Roman"/>
        </w:rPr>
        <w:t xml:space="preserve"> ООО «Агро</w:t>
      </w:r>
      <w:r>
        <w:rPr>
          <w:rFonts w:ascii="Times New Roman" w:eastAsia="Times New Roman" w:hAnsi="Times New Roman" w:cs="Times New Roman"/>
        </w:rPr>
        <w:t>-Мир</w:t>
      </w:r>
      <w:r>
        <w:rPr>
          <w:rFonts w:ascii="Times New Roman" w:eastAsia="Times New Roman" w:hAnsi="Times New Roman" w:cs="Times New Roman"/>
        </w:rPr>
        <w:t xml:space="preserve">» </w:t>
      </w:r>
      <w:r>
        <w:rPr>
          <w:rFonts w:ascii="Times New Roman" w:eastAsia="Times New Roman" w:hAnsi="Times New Roman" w:cs="Times New Roman"/>
        </w:rPr>
        <w:t>Камаев</w:t>
      </w:r>
      <w:r>
        <w:rPr>
          <w:rFonts w:ascii="Times New Roman" w:eastAsia="Times New Roman" w:hAnsi="Times New Roman" w:cs="Times New Roman"/>
        </w:rPr>
        <w:t xml:space="preserve"> А.В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Вина </w:t>
      </w:r>
      <w:r>
        <w:rPr>
          <w:rFonts w:ascii="Times New Roman" w:eastAsia="Times New Roman" w:hAnsi="Times New Roman" w:cs="Times New Roman"/>
        </w:rPr>
        <w:t>Камаева</w:t>
      </w:r>
      <w:r>
        <w:rPr>
          <w:rFonts w:ascii="Times New Roman" w:eastAsia="Times New Roman" w:hAnsi="Times New Roman" w:cs="Times New Roman"/>
        </w:rPr>
        <w:t xml:space="preserve"> А.В.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правонарушения, ответственность за которое предусмотрена</w:t>
      </w:r>
      <w:r>
        <w:rPr>
          <w:rFonts w:ascii="Times New Roman" w:eastAsia="Times New Roman" w:hAnsi="Times New Roman" w:cs="Times New Roman"/>
        </w:rPr>
        <w:t> </w:t>
      </w:r>
      <w:hyperlink r:id="rId8" w:anchor="/document/12125267/entry/15332" w:history="1">
        <w:r>
          <w:rPr>
            <w:rFonts w:ascii="Times New Roman" w:eastAsia="Times New Roman" w:hAnsi="Times New Roman" w:cs="Times New Roman"/>
            <w:color w:val="0000EE"/>
          </w:rPr>
          <w:t>ч.</w:t>
        </w:r>
        <w:r>
          <w:rPr>
            <w:rFonts w:ascii="Times New Roman" w:eastAsia="Times New Roman" w:hAnsi="Times New Roman" w:cs="Times New Roman"/>
            <w:color w:val="0000EE"/>
          </w:rPr>
          <w:t> </w:t>
        </w:r>
        <w:r>
          <w:rPr>
            <w:rFonts w:ascii="Times New Roman" w:eastAsia="Times New Roman" w:hAnsi="Times New Roman" w:cs="Times New Roman"/>
            <w:color w:val="0000EE"/>
          </w:rPr>
          <w:t>1 ст.</w:t>
        </w:r>
        <w:r>
          <w:rPr>
            <w:rFonts w:ascii="Times New Roman" w:eastAsia="Times New Roman" w:hAnsi="Times New Roman" w:cs="Times New Roman"/>
            <w:color w:val="0000EE"/>
          </w:rPr>
          <w:t> </w:t>
        </w:r>
        <w:r>
          <w:rPr>
            <w:rFonts w:ascii="Times New Roman" w:eastAsia="Times New Roman" w:hAnsi="Times New Roman" w:cs="Times New Roman"/>
            <w:color w:val="0000EE"/>
          </w:rPr>
          <w:t>15.</w:t>
        </w:r>
      </w:hyperlink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 xml:space="preserve">КоАП РФ, подтверждается совокупностью собранных по делу доказательств, а именно </w:t>
      </w:r>
      <w:r>
        <w:rPr>
          <w:rFonts w:ascii="Times New Roman" w:eastAsia="Times New Roman" w:hAnsi="Times New Roman" w:cs="Times New Roman"/>
        </w:rPr>
        <w:t xml:space="preserve">протоколом № </w:t>
      </w:r>
      <w:r>
        <w:rPr>
          <w:rFonts w:ascii="Times New Roman" w:eastAsia="Times New Roman" w:hAnsi="Times New Roman" w:cs="Times New Roman"/>
        </w:rPr>
        <w:t>910622039000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64100001</w:t>
      </w:r>
      <w:r>
        <w:rPr>
          <w:rFonts w:ascii="Times New Roman" w:eastAsia="Times New Roman" w:hAnsi="Times New Roman" w:cs="Times New Roman"/>
        </w:rPr>
        <w:t xml:space="preserve"> об административном правонарушении от 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г.; копией уведомления от </w:t>
      </w:r>
      <w:r>
        <w:rPr>
          <w:rFonts w:ascii="Times New Roman" w:eastAsia="Times New Roman" w:hAnsi="Times New Roman" w:cs="Times New Roman"/>
        </w:rPr>
        <w:t>27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 месте и времени составления протокола об административном правонарушении; </w:t>
      </w:r>
      <w:r>
        <w:rPr>
          <w:rFonts w:ascii="Times New Roman" w:eastAsia="Times New Roman" w:hAnsi="Times New Roman" w:cs="Times New Roman"/>
        </w:rPr>
        <w:t>требованием о предоставлении пояснений №</w:t>
      </w:r>
      <w:r>
        <w:rPr>
          <w:rFonts w:ascii="Times New Roman" w:eastAsia="Times New Roman" w:hAnsi="Times New Roman" w:cs="Times New Roman"/>
        </w:rPr>
        <w:t>612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от 0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.08.2021;</w:t>
      </w:r>
      <w:r>
        <w:rPr>
          <w:rFonts w:ascii="Times New Roman" w:eastAsia="Times New Roman" w:hAnsi="Times New Roman" w:cs="Times New Roman"/>
        </w:rPr>
        <w:t xml:space="preserve"> квитанцией о приеме электронного документа; </w:t>
      </w:r>
      <w:r>
        <w:rPr>
          <w:rFonts w:ascii="Times New Roman" w:eastAsia="Times New Roman" w:hAnsi="Times New Roman" w:cs="Times New Roman"/>
        </w:rPr>
        <w:t xml:space="preserve">ответом (интернет-обращение) </w:t>
      </w:r>
      <w:r>
        <w:rPr>
          <w:rFonts w:ascii="Times New Roman" w:eastAsia="Times New Roman" w:hAnsi="Times New Roman" w:cs="Times New Roman"/>
        </w:rPr>
        <w:t xml:space="preserve">ООО </w:t>
      </w:r>
      <w:r>
        <w:rPr>
          <w:rFonts w:ascii="Times New Roman" w:eastAsia="Times New Roman" w:hAnsi="Times New Roman" w:cs="Times New Roman"/>
        </w:rPr>
        <w:t xml:space="preserve">«Агро-Мир»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18</w:t>
      </w:r>
      <w:r>
        <w:rPr>
          <w:rFonts w:ascii="Times New Roman" w:eastAsia="Times New Roman" w:hAnsi="Times New Roman" w:cs="Times New Roman"/>
        </w:rPr>
        <w:t>.08.2021; Актом об обнаружении фактов, свидетельствующих о предусмотренных ГК РФ налоговых правонарушениях № 54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от 03.12.2021; копией приказа №2 от 24.07.2014 о принятии на работу главного бухгалтера </w:t>
      </w:r>
      <w:r>
        <w:rPr>
          <w:rFonts w:ascii="Times New Roman" w:eastAsia="Times New Roman" w:hAnsi="Times New Roman" w:cs="Times New Roman"/>
        </w:rPr>
        <w:t>Камаева</w:t>
      </w:r>
      <w:r>
        <w:rPr>
          <w:rFonts w:ascii="Times New Roman" w:eastAsia="Times New Roman" w:hAnsi="Times New Roman" w:cs="Times New Roman"/>
        </w:rPr>
        <w:t xml:space="preserve"> А.В.; копией должностной инструкции главного бухгалтера.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</w:rPr>
        <w:t xml:space="preserve">ротокол об административном правонарушении составлен в соответствии со </w:t>
      </w:r>
      <w:hyperlink r:id="rId9" w:history="1">
        <w:r>
          <w:rPr>
            <w:rFonts w:ascii="Times New Roman" w:eastAsia="Times New Roman" w:hAnsi="Times New Roman" w:cs="Times New Roman"/>
            <w:color w:val="0000EE"/>
          </w:rPr>
          <w:t>ст. 28.2</w:t>
        </w:r>
      </w:hyperlink>
      <w:r>
        <w:rPr>
          <w:rFonts w:ascii="Times New Roman" w:eastAsia="Times New Roman" w:hAnsi="Times New Roman" w:cs="Times New Roman"/>
        </w:rPr>
        <w:t xml:space="preserve"> КоАП РФ, в нем отражены все сведения, необходимые для разрешения дела.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</w:rPr>
        <w:t>Камаева</w:t>
      </w:r>
      <w:r>
        <w:rPr>
          <w:rFonts w:ascii="Times New Roman" w:eastAsia="Times New Roman" w:hAnsi="Times New Roman" w:cs="Times New Roman"/>
        </w:rPr>
        <w:t xml:space="preserve"> А.В.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</w:t>
      </w:r>
      <w:hyperlink r:id="rId10" w:history="1">
        <w:r>
          <w:rPr>
            <w:rFonts w:ascii="Times New Roman" w:eastAsia="Times New Roman" w:hAnsi="Times New Roman" w:cs="Times New Roman"/>
            <w:color w:val="0000EE"/>
          </w:rPr>
          <w:t>ч.1 ст.15.</w:t>
        </w:r>
      </w:hyperlink>
      <w:r>
        <w:rPr>
          <w:rFonts w:ascii="Times New Roman" w:eastAsia="Times New Roman" w:hAnsi="Times New Roman" w:cs="Times New Roman"/>
        </w:rPr>
        <w:t>6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</w:rPr>
        <w:t>Камаева</w:t>
      </w:r>
      <w:r>
        <w:rPr>
          <w:rFonts w:ascii="Times New Roman" w:eastAsia="Times New Roman" w:hAnsi="Times New Roman" w:cs="Times New Roman"/>
        </w:rPr>
        <w:t xml:space="preserve"> А.В.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ч.1 ст.15.6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Камаева</w:t>
      </w:r>
      <w:r>
        <w:rPr>
          <w:rFonts w:ascii="Times New Roman" w:eastAsia="Times New Roman" w:hAnsi="Times New Roman" w:cs="Times New Roman"/>
        </w:rPr>
        <w:t xml:space="preserve"> А.В.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правильно квалифицированы по ч.1 ст.15.6 КоАП РФ.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смягчающих административную ответственность </w:t>
      </w:r>
      <w:r>
        <w:rPr>
          <w:rFonts w:ascii="Times New Roman" w:eastAsia="Times New Roman" w:hAnsi="Times New Roman" w:cs="Times New Roman"/>
        </w:rPr>
        <w:t>Камаева</w:t>
      </w:r>
      <w:r>
        <w:rPr>
          <w:rFonts w:ascii="Times New Roman" w:eastAsia="Times New Roman" w:hAnsi="Times New Roman" w:cs="Times New Roman"/>
        </w:rPr>
        <w:t xml:space="preserve"> А.В.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соответствии со ст. 4.2 КоАП РФ, мировым судьей не установлено.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</w:rPr>
        <w:t>Камаева</w:t>
      </w:r>
      <w:r>
        <w:rPr>
          <w:rFonts w:ascii="Times New Roman" w:eastAsia="Times New Roman" w:hAnsi="Times New Roman" w:cs="Times New Roman"/>
        </w:rPr>
        <w:t xml:space="preserve"> А.В.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соответствии со ст.4.3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КоАП РФ, мировым судьей не установлено.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и руководствуясь ст. ст. 15.6 ч. 1,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29.10 КоАП РФ, мировой судья</w:t>
      </w: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Style w:val="cat-UserDefinedgrp-45rplc-63"/>
          <w:rFonts w:ascii="Times New Roman" w:eastAsia="Times New Roman" w:hAnsi="Times New Roman" w:cs="Times New Roman"/>
        </w:rPr>
        <w:t>Камаева А.В.</w:t>
      </w:r>
      <w:r>
        <w:rPr>
          <w:rFonts w:ascii="Times New Roman" w:eastAsia="Times New Roman" w:hAnsi="Times New Roman" w:cs="Times New Roman"/>
        </w:rPr>
        <w:t xml:space="preserve"> признать виновн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ч.1 ст.15.6 КоАП РФ, и назначить 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>му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наказание в виде штрафа в размере 300 (триста) рублей.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Штраф подлежит оплате по следующим реквизитам: </w:t>
      </w:r>
      <w:r>
        <w:rPr>
          <w:rStyle w:val="cat-UserDefinedgrp-46rplc-68"/>
          <w:rFonts w:ascii="Times New Roman" w:eastAsia="Times New Roman" w:hAnsi="Times New Roman" w:cs="Times New Roman"/>
        </w:rPr>
        <w:t>реквизиты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Документ, свидетельствующий об уплате административного штрафа (квитанцию об уплате административного штрафа) необходимо представить в судебный участок №55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.К</w:t>
      </w:r>
      <w:r>
        <w:rPr>
          <w:rFonts w:ascii="Times New Roman" w:eastAsia="Times New Roman" w:hAnsi="Times New Roman" w:cs="Times New Roman"/>
        </w:rPr>
        <w:t>расногвардейское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ул.Титова</w:t>
      </w:r>
      <w:r>
        <w:rPr>
          <w:rFonts w:ascii="Times New Roman" w:eastAsia="Times New Roman" w:hAnsi="Times New Roman" w:cs="Times New Roman"/>
        </w:rPr>
        <w:t>, д.60.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11" w:history="1">
        <w:r>
          <w:rPr>
            <w:rFonts w:ascii="Times New Roman" w:eastAsia="Times New Roman" w:hAnsi="Times New Roman" w:cs="Times New Roman"/>
            <w:color w:val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настоящего Кодекса.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i/>
          <w:iCs/>
        </w:rPr>
        <w:t>Постановление может быть обжаловано в Красногвардейский районный суд Республики Крым через мирового судью судебного участка №55 Красногвардейского судебного района Республики Крым в течение 10 суток со дня получения его копии.</w:t>
      </w:r>
    </w:p>
    <w:p>
      <w:pPr>
        <w:spacing w:before="0" w:after="0"/>
        <w:ind w:firstLine="708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eastAsia="Times New Roman" w:hAnsi="Times New Roman" w:cs="Times New Roman"/>
        </w:rPr>
        <w:t>Ю.Г.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Белова</w:t>
      </w:r>
    </w:p>
    <w:p>
      <w:pPr>
        <w:spacing w:before="0" w:after="160" w:line="259" w:lineRule="auto"/>
      </w:pPr>
    </w:p>
    <w:sectPr>
      <w:footerReference w:type="default" r:id="rId12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42294751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  <w:rPr>
            <w:sz w:val="22"/>
            <w:szCs w:val="22"/>
          </w:rPr>
        </w:pPr>
        <w:r>
          <w:rPr>
            <w:sz w:val="22"/>
            <w:szCs w:val="22"/>
          </w:rPr>
          <w:fldChar w:fldCharType="begin"/>
        </w:r>
        <w:r>
          <w:rPr>
            <w:sz w:val="22"/>
            <w:szCs w:val="22"/>
          </w:rPr>
          <w:instrText>PAGE   \* MERGEFORMAT</w:instrText>
        </w:r>
        <w:r>
          <w:rPr>
            <w:sz w:val="22"/>
            <w:szCs w:val="22"/>
          </w:rPr>
          <w:fldChar w:fldCharType="separate"/>
        </w:r>
        <w:r>
          <w:rPr>
            <w:rFonts w:ascii="Calibri" w:eastAsia="Calibri" w:hAnsi="Calibri" w:cs="Calibri"/>
            <w:sz w:val="22"/>
            <w:szCs w:val="22"/>
          </w:rPr>
          <w:t>1</w:t>
        </w:r>
        <w:r>
          <w:rPr>
            <w:rFonts w:ascii="Calibri" w:eastAsia="Calibri" w:hAnsi="Calibri" w:cs="Calibri"/>
            <w:sz w:val="22"/>
            <w:szCs w:val="22"/>
          </w:rPr>
          <w:fldChar w:fldCharType="end"/>
        </w:r>
      </w:p>
    </w:sdtContent>
  </w:sdt>
  <w:p>
    <w:pPr>
      <w:spacing w:before="0" w:after="0"/>
      <w:rPr>
        <w:sz w:val="22"/>
        <w:szCs w:val="22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44rplc-11">
    <w:name w:val="cat-UserDefined grp-44 rplc-11"/>
    <w:basedOn w:val="DefaultParagraphFont"/>
  </w:style>
  <w:style w:type="character" w:customStyle="1" w:styleId="cat-UserDefinedgrp-45rplc-63">
    <w:name w:val="cat-UserDefined grp-45 rplc-63"/>
    <w:basedOn w:val="DefaultParagraphFont"/>
  </w:style>
  <w:style w:type="character" w:customStyle="1" w:styleId="cat-UserDefinedgrp-46rplc-68">
    <w:name w:val="cat-UserDefined grp-46 rplc-68"/>
    <w:basedOn w:val="DefaultParagraphFont"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3E94ABAF9D18BF72601A4E2ADA15DA5BC003B83D309BE5C1F4B1B1E98D72CB1536421C690810p13BG" TargetMode="External" /><Relationship Id="rId11" Type="http://schemas.openxmlformats.org/officeDocument/2006/relationships/hyperlink" Target="consultantplus://offline/ref=A6FCBBA40B09A4FB587F1D177046B1E8FF004B6BE32C0A0D2F12F857B125754DDF01FB3D707ECDB108R0G" TargetMode="External" /><Relationship Id="rId12" Type="http://schemas.openxmlformats.org/officeDocument/2006/relationships/footer" Target="footer1.xml" /><Relationship Id="rId13" Type="http://schemas.openxmlformats.org/officeDocument/2006/relationships/glossaryDocument" Target="glossary/document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11308FFADCF04438415AC220A3F527BFD973DF7D22098A9820481D72BD745EA101BA47A7FED1E01132B0F3CADB955111D8C286F49E36B78a5n4J" TargetMode="External" /><Relationship Id="rId5" Type="http://schemas.openxmlformats.org/officeDocument/2006/relationships/hyperlink" Target="consultantplus://offline/ref=C11308FFADCF04438415AC220A3F527BFD973DF7D22098A9820481D72BD745EA101BA47A7FED1E0F162B0F3CADB955111D8C286F49E36B78a5n4J" TargetMode="External" /><Relationship Id="rId6" Type="http://schemas.openxmlformats.org/officeDocument/2006/relationships/hyperlink" Target="consultantplus://offline/ref=D194E562FB918EBC41E4DB8907EF4E8094569FA99F40BE184447FED4E2E50FF6CCEFB91D234E081BA5F82BCC528A5B7275A81A2E203A09F557J1K" TargetMode="External" /><Relationship Id="rId7" Type="http://schemas.openxmlformats.org/officeDocument/2006/relationships/hyperlink" Target="consultantplus://offline/ref=D663DE0AAA80DA1BF7C3B815732514A5B1B58C5BDE8E3D3384D1A500B870F48C7DA2F7ACB3AC2203EF6E728116C050B2C5199D6F43z7TDK" TargetMode="External" /><Relationship Id="rId8" Type="http://schemas.openxmlformats.org/officeDocument/2006/relationships/hyperlink" Target="http://home.garant.ru/" TargetMode="External" /><Relationship Id="rId9" Type="http://schemas.openxmlformats.org/officeDocument/2006/relationships/hyperlink" Target="consultantplus://offline/ref=3E94ABAF9D18BF72601A4E2ADA15DA5BC003B83D309BE5C1F4B1B1E98D72CB1536421C6C0B101E24pA35G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876623-13E2-4CA1-9518-DA805FB0ACA8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