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65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 4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9rplc-11"/>
          <w:rFonts w:ascii="Times New Roman" w:eastAsia="Times New Roman" w:hAnsi="Times New Roman" w:cs="Times New Roman"/>
          <w:b/>
          <w:bCs/>
        </w:rPr>
        <w:t>.Евтушенко В.Г.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>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5-55-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назначением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часов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постановлению о направлении лица,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 назначено административное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обязательных работ, к месту отбывания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23.01.2024,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 был приступить к отбыванию наказания не позднее 24.01.2024, однако по состоянию на 14.02.2024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отбытию наказания не приступил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 правонарушения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отработку часов </w:t>
      </w:r>
      <w:r>
        <w:rPr>
          <w:rFonts w:ascii="Times New Roman" w:eastAsia="Times New Roman" w:hAnsi="Times New Roman" w:cs="Times New Roman"/>
          <w:sz w:val="26"/>
          <w:szCs w:val="26"/>
        </w:rPr>
        <w:t>не вы</w:t>
      </w:r>
      <w:r>
        <w:rPr>
          <w:rFonts w:ascii="Times New Roman" w:eastAsia="Times New Roman" w:hAnsi="Times New Roman" w:cs="Times New Roman"/>
          <w:sz w:val="26"/>
          <w:szCs w:val="26"/>
        </w:rPr>
        <w:t>ходил</w:t>
      </w:r>
      <w:r>
        <w:rPr>
          <w:rFonts w:ascii="Times New Roman" w:eastAsia="Times New Roman" w:hAnsi="Times New Roman" w:cs="Times New Roman"/>
          <w:sz w:val="26"/>
          <w:szCs w:val="26"/>
        </w:rPr>
        <w:t>, болел, однако за медицинской помощью не обращался, находился дома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/82014-АП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№ 5-55-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направлении лица, которому назначено административное наказание в виде обязательных работ, к месту отбывания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Краснознаменского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</w:t>
      </w:r>
      <w:r>
        <w:rPr>
          <w:rFonts w:ascii="Times New Roman" w:eastAsia="Times New Roman" w:hAnsi="Times New Roman" w:cs="Times New Roman"/>
          <w:sz w:val="26"/>
          <w:szCs w:val="26"/>
        </w:rPr>
        <w:t>го района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43/02-32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к обязательным работам не приступил;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 следует, что последний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приступ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отработке часов, так как не </w:t>
      </w:r>
      <w:r>
        <w:rPr>
          <w:rFonts w:ascii="Times New Roman" w:eastAsia="Times New Roman" w:hAnsi="Times New Roman" w:cs="Times New Roman"/>
          <w:sz w:val="26"/>
          <w:szCs w:val="26"/>
        </w:rPr>
        <w:t>посчитал нужным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плохо себя чувствовал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 ст. 32.13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признает признание вины.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0rplc-52"/>
          <w:rFonts w:ascii="Times New Roman" w:eastAsia="Times New Roman" w:hAnsi="Times New Roman" w:cs="Times New Roman"/>
          <w:b/>
          <w:bCs/>
        </w:rPr>
        <w:t>Евтушенко В.Г.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 (трое) с</w:t>
      </w:r>
      <w:r>
        <w:rPr>
          <w:rFonts w:ascii="Times New Roman" w:eastAsia="Times New Roman" w:hAnsi="Times New Roman" w:cs="Times New Roman"/>
          <w:sz w:val="26"/>
          <w:szCs w:val="26"/>
        </w:rPr>
        <w:t>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52">
    <w:name w:val="cat-UserDefined grp-3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