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70</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91MS0055-01-202</w:t>
      </w:r>
      <w:r>
        <w:rPr>
          <w:rFonts w:ascii="Times New Roman" w:eastAsia="Times New Roman" w:hAnsi="Times New Roman" w:cs="Times New Roman"/>
        </w:rPr>
        <w:t>2</w:t>
      </w:r>
      <w:r>
        <w:rPr>
          <w:rFonts w:ascii="Times New Roman" w:eastAsia="Times New Roman" w:hAnsi="Times New Roman" w:cs="Times New Roman"/>
        </w:rPr>
        <w:t>-00</w:t>
      </w:r>
      <w:r>
        <w:rPr>
          <w:rFonts w:ascii="Times New Roman" w:eastAsia="Times New Roman" w:hAnsi="Times New Roman" w:cs="Times New Roman"/>
        </w:rPr>
        <w:t>0290</w:t>
      </w:r>
      <w:r>
        <w:rPr>
          <w:rFonts w:ascii="Times New Roman" w:eastAsia="Times New Roman" w:hAnsi="Times New Roman" w:cs="Times New Roman"/>
        </w:rPr>
        <w:t>-</w:t>
      </w:r>
      <w:r>
        <w:rPr>
          <w:rFonts w:ascii="Times New Roman" w:eastAsia="Times New Roman" w:hAnsi="Times New Roman" w:cs="Times New Roman"/>
        </w:rPr>
        <w:t>29</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ind w:firstLine="709"/>
        <w:jc w:val="both"/>
      </w:pPr>
      <w:r>
        <w:rPr>
          <w:rFonts w:ascii="Times New Roman" w:eastAsia="Times New Roman" w:hAnsi="Times New Roman" w:cs="Times New Roman"/>
        </w:rPr>
        <w:t>02</w:t>
      </w:r>
      <w:r>
        <w:rPr>
          <w:rFonts w:ascii="Times New Roman" w:eastAsia="Times New Roman" w:hAnsi="Times New Roman" w:cs="Times New Roman"/>
        </w:rPr>
        <w:t xml:space="preserve"> </w:t>
      </w:r>
      <w:r>
        <w:rPr>
          <w:rFonts w:ascii="Times New Roman" w:eastAsia="Times New Roman" w:hAnsi="Times New Roman" w:cs="Times New Roman"/>
        </w:rPr>
        <w:t>марта</w:t>
      </w:r>
      <w:r>
        <w:rPr>
          <w:rFonts w:ascii="Times New Roman" w:eastAsia="Times New Roman" w:hAnsi="Times New Roman" w:cs="Times New Roman"/>
        </w:rPr>
        <w:t xml:space="preserve">  </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9"/>
        <w:jc w:val="both"/>
      </w:pPr>
    </w:p>
    <w:p>
      <w:pPr>
        <w:spacing w:before="0" w:after="0"/>
        <w:ind w:firstLine="708"/>
        <w:jc w:val="both"/>
      </w:pPr>
      <w:r>
        <w:rPr>
          <w:rFonts w:ascii="Times New Roman" w:eastAsia="Times New Roman" w:hAnsi="Times New Roman" w:cs="Times New Roman"/>
        </w:rPr>
        <w:t>Мировой судья судебного участка №55 Красногвардейского судебного района Республики Крым Белова Ю.Г.,</w:t>
      </w:r>
      <w:r>
        <w:rPr>
          <w:rFonts w:ascii="Times New Roman" w:eastAsia="Times New Roman" w:hAnsi="Times New Roman" w:cs="Times New Roman"/>
        </w:rPr>
        <w:t xml:space="preserve"> </w:t>
      </w:r>
      <w:r>
        <w:rPr>
          <w:rFonts w:ascii="Times New Roman" w:eastAsia="Times New Roman" w:hAnsi="Times New Roman" w:cs="Times New Roman"/>
        </w:rPr>
        <w:t xml:space="preserve">рассмотрев дело об административном правонарушении предусмотренном ч. 1 ст. 20.25 КоАП Российской Федерации, в отношении: </w:t>
      </w:r>
    </w:p>
    <w:p>
      <w:pPr>
        <w:spacing w:before="0" w:after="200"/>
        <w:ind w:firstLine="708"/>
        <w:jc w:val="both"/>
      </w:pPr>
      <w:r>
        <w:rPr>
          <w:rFonts w:ascii="Times New Roman" w:eastAsia="Times New Roman" w:hAnsi="Times New Roman" w:cs="Times New Roman"/>
          <w:b/>
          <w:bCs/>
        </w:rPr>
        <w:t>Шопина</w:t>
      </w:r>
      <w:r>
        <w:rPr>
          <w:rFonts w:ascii="Times New Roman" w:eastAsia="Times New Roman" w:hAnsi="Times New Roman" w:cs="Times New Roman"/>
          <w:b/>
          <w:bCs/>
        </w:rPr>
        <w:t xml:space="preserve"> Виктора Викторовича</w:t>
      </w:r>
      <w:r>
        <w:rPr>
          <w:rFonts w:ascii="Times New Roman" w:eastAsia="Times New Roman" w:hAnsi="Times New Roman" w:cs="Times New Roman"/>
        </w:rPr>
        <w:t xml:space="preserve">, </w:t>
      </w:r>
      <w:r>
        <w:rPr>
          <w:rStyle w:val="cat-UserDefinedgrp-33rplc-8"/>
          <w:rFonts w:ascii="Times New Roman" w:eastAsia="Times New Roman" w:hAnsi="Times New Roman" w:cs="Times New Roman"/>
        </w:rPr>
        <w:t>ДАННЫЕ О ЛИЧНОСТИ</w:t>
      </w:r>
      <w:r>
        <w:rPr>
          <w:rFonts w:ascii="Times New Roman" w:eastAsia="Times New Roman" w:hAnsi="Times New Roman" w:cs="Times New Roman"/>
        </w:rPr>
        <w:t xml:space="preserve"> </w:t>
      </w:r>
    </w:p>
    <w:p>
      <w:pPr>
        <w:spacing w:before="0" w:after="0"/>
        <w:jc w:val="center"/>
      </w:pPr>
      <w:r>
        <w:rPr>
          <w:rFonts w:ascii="Times New Roman" w:eastAsia="Times New Roman" w:hAnsi="Times New Roman" w:cs="Times New Roman"/>
        </w:rPr>
        <w:t>установил:</w:t>
      </w:r>
    </w:p>
    <w:p>
      <w:pPr>
        <w:spacing w:before="0" w:after="0"/>
        <w:jc w:val="both"/>
      </w:pPr>
    </w:p>
    <w:p>
      <w:pPr>
        <w:spacing w:before="0" w:after="0"/>
        <w:ind w:firstLine="709"/>
        <w:jc w:val="both"/>
      </w:pPr>
      <w:r>
        <w:rPr>
          <w:rFonts w:ascii="Times New Roman" w:eastAsia="Times New Roman" w:hAnsi="Times New Roman" w:cs="Times New Roman"/>
        </w:rPr>
        <w:t>Шопин</w:t>
      </w:r>
      <w:r>
        <w:rPr>
          <w:rFonts w:ascii="Times New Roman" w:eastAsia="Times New Roman" w:hAnsi="Times New Roman" w:cs="Times New Roman"/>
        </w:rPr>
        <w:t xml:space="preserve"> В.В.</w:t>
      </w:r>
      <w:r>
        <w:rPr>
          <w:rFonts w:ascii="Times New Roman" w:eastAsia="Times New Roman" w:hAnsi="Times New Roman" w:cs="Times New Roman"/>
        </w:rPr>
        <w:t xml:space="preserve"> не уплатил в срок, предусмотренный ч. 1 ст. 32.2 КоАП РФ, административный штраф в размере 30000,00 руб., наложенный постановлением исполняющего обязанности мирового судьи судебного участка №55 </w:t>
      </w:r>
      <w:r>
        <w:rPr>
          <w:rFonts w:ascii="Times New Roman" w:eastAsia="Times New Roman" w:hAnsi="Times New Roman" w:cs="Times New Roman"/>
        </w:rPr>
        <w:t>Красногвардейского судебного района Республики Крым</w:t>
      </w:r>
      <w:r>
        <w:rPr>
          <w:rFonts w:ascii="Times New Roman" w:eastAsia="Times New Roman" w:hAnsi="Times New Roman" w:cs="Times New Roman"/>
        </w:rPr>
        <w:t xml:space="preserve">, мировым судьей судебного участка №54 </w:t>
      </w:r>
      <w:r>
        <w:rPr>
          <w:rFonts w:ascii="Times New Roman" w:eastAsia="Times New Roman" w:hAnsi="Times New Roman" w:cs="Times New Roman"/>
        </w:rPr>
        <w:t xml:space="preserve">Красногвардейского судебного района Республики Крым </w:t>
      </w:r>
      <w:r>
        <w:rPr>
          <w:rFonts w:ascii="Times New Roman" w:eastAsia="Times New Roman" w:hAnsi="Times New Roman" w:cs="Times New Roman"/>
        </w:rPr>
        <w:t xml:space="preserve">№ 5-55-212/2021 от 07.09.2021, за совершение административного правонарушения, предусмотренного ч.1 ст. 12.8 КоАП РФ, постановление вступило в законную силу </w:t>
      </w:r>
      <w:r>
        <w:rPr>
          <w:rFonts w:ascii="Times New Roman" w:eastAsia="Times New Roman" w:hAnsi="Times New Roman" w:cs="Times New Roman"/>
        </w:rPr>
        <w:t>25.10.2021</w:t>
      </w:r>
      <w:r>
        <w:rPr>
          <w:rFonts w:ascii="Times New Roman" w:eastAsia="Times New Roman" w:hAnsi="Times New Roman" w:cs="Times New Roman"/>
        </w:rPr>
        <w:t xml:space="preserve">, отсрочка или рассрочка исполнения постановления в части уплаты штрафа не предоставлялась, срок уплаты штрафа истек </w:t>
      </w:r>
      <w:r>
        <w:rPr>
          <w:rFonts w:ascii="Times New Roman" w:eastAsia="Times New Roman" w:hAnsi="Times New Roman" w:cs="Times New Roman"/>
        </w:rPr>
        <w:t>23.12.2021</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Указанные выше обстоятельства послужили основанием для составления в отношении </w:t>
      </w:r>
      <w:r>
        <w:rPr>
          <w:rFonts w:ascii="Times New Roman" w:eastAsia="Times New Roman" w:hAnsi="Times New Roman" w:cs="Times New Roman"/>
        </w:rPr>
        <w:t>Шопина</w:t>
      </w:r>
      <w:r>
        <w:rPr>
          <w:rFonts w:ascii="Times New Roman" w:eastAsia="Times New Roman" w:hAnsi="Times New Roman" w:cs="Times New Roman"/>
        </w:rPr>
        <w:t xml:space="preserve"> В.В.</w:t>
      </w:r>
      <w:r>
        <w:rPr>
          <w:rFonts w:ascii="Times New Roman" w:eastAsia="Times New Roman" w:hAnsi="Times New Roman" w:cs="Times New Roman"/>
        </w:rPr>
        <w:t xml:space="preserve"> протокола об административном правонарушении, предусмотренном ч. 1 ст. 20.25 КоАП РФ.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Шопин</w:t>
      </w:r>
      <w:r>
        <w:rPr>
          <w:rFonts w:ascii="Times New Roman" w:eastAsia="Times New Roman" w:hAnsi="Times New Roman" w:cs="Times New Roman"/>
        </w:rPr>
        <w:t xml:space="preserve"> В.В.</w:t>
      </w:r>
      <w:r>
        <w:rPr>
          <w:rFonts w:ascii="Times New Roman" w:eastAsia="Times New Roman" w:hAnsi="Times New Roman" w:cs="Times New Roman"/>
        </w:rPr>
        <w:t xml:space="preserve"> в судебном заседании свою вину в совершении административного правонарушения признал,</w:t>
      </w:r>
      <w:r>
        <w:rPr>
          <w:rFonts w:ascii="Times New Roman" w:eastAsia="Times New Roman" w:hAnsi="Times New Roman" w:cs="Times New Roman"/>
        </w:rPr>
        <w:t xml:space="preserve"> с обстоятельствами изложенными в протоколе согласился,</w:t>
      </w:r>
      <w:r>
        <w:rPr>
          <w:rFonts w:ascii="Times New Roman" w:eastAsia="Times New Roman" w:hAnsi="Times New Roman" w:cs="Times New Roman"/>
        </w:rPr>
        <w:t xml:space="preserve"> пояснил, что не уплатил административный штраф в установленный срок, в связи с </w:t>
      </w:r>
      <w:r>
        <w:rPr>
          <w:rFonts w:ascii="Times New Roman" w:eastAsia="Times New Roman" w:hAnsi="Times New Roman" w:cs="Times New Roman"/>
        </w:rPr>
        <w:t>тем, что его адвокатом была подана кассационная жалоба на решение судов апелляционной и первой инстанции</w:t>
      </w:r>
      <w:r>
        <w:rPr>
          <w:rFonts w:ascii="Times New Roman" w:eastAsia="Times New Roman" w:hAnsi="Times New Roman" w:cs="Times New Roman"/>
        </w:rPr>
        <w:t xml:space="preserve">. Также пояснил, что административный штраф им уплачен </w:t>
      </w:r>
      <w:r>
        <w:rPr>
          <w:rFonts w:ascii="Times New Roman" w:eastAsia="Times New Roman" w:hAnsi="Times New Roman" w:cs="Times New Roman"/>
        </w:rPr>
        <w:t>21.02.2022, в связи с чем просил производство прекратить</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Представитель привлекаемого лица – адвокат Пискарев Д.А., суду пояснил, что действительно штраф был оплачен с пропуском предусмотренного законом срока, однако ссылаясь на решение Верховного Суда Российской Федерации № 5-АД18-62 от 26.09.2018</w:t>
      </w:r>
      <w:r>
        <w:rPr>
          <w:rFonts w:ascii="Times New Roman" w:eastAsia="Times New Roman" w:hAnsi="Times New Roman" w:cs="Times New Roman"/>
        </w:rPr>
        <w:t>,</w:t>
      </w:r>
      <w:r>
        <w:rPr>
          <w:rFonts w:ascii="Times New Roman" w:eastAsia="Times New Roman" w:hAnsi="Times New Roman" w:cs="Times New Roman"/>
        </w:rPr>
        <w:t xml:space="preserve"> просил производство по делу прекратить, в связи с малозначительностью совершенного административного правонарушения.</w:t>
      </w:r>
    </w:p>
    <w:p>
      <w:pPr>
        <w:spacing w:before="0" w:after="0"/>
        <w:ind w:firstLine="709"/>
        <w:jc w:val="both"/>
      </w:pPr>
      <w:r>
        <w:rPr>
          <w:rFonts w:ascii="Times New Roman" w:eastAsia="Times New Roman" w:hAnsi="Times New Roman" w:cs="Times New Roman"/>
        </w:rPr>
        <w:t xml:space="preserve">Заслушав </w:t>
      </w:r>
      <w:r>
        <w:rPr>
          <w:rFonts w:ascii="Times New Roman" w:eastAsia="Times New Roman" w:hAnsi="Times New Roman" w:cs="Times New Roman"/>
        </w:rPr>
        <w:t xml:space="preserve">привлекаемое лицо </w:t>
      </w:r>
      <w:r>
        <w:rPr>
          <w:rFonts w:ascii="Times New Roman" w:eastAsia="Times New Roman" w:hAnsi="Times New Roman" w:cs="Times New Roman"/>
        </w:rPr>
        <w:t>Шопина</w:t>
      </w:r>
      <w:r>
        <w:rPr>
          <w:rFonts w:ascii="Times New Roman" w:eastAsia="Times New Roman" w:hAnsi="Times New Roman" w:cs="Times New Roman"/>
        </w:rPr>
        <w:t xml:space="preserve"> В.В., его представителя – адвоката Пискарева Д.А</w:t>
      </w:r>
      <w:r>
        <w:rPr>
          <w:rFonts w:ascii="Times New Roman" w:eastAsia="Times New Roman" w:hAnsi="Times New Roman" w:cs="Times New Roman"/>
        </w:rPr>
        <w:t xml:space="preserve">., исследовав и оценив письменные материалы дела в их совокупности, мировой судья приходит к следующим выводам. </w:t>
      </w:r>
    </w:p>
    <w:p>
      <w:pPr>
        <w:spacing w:before="0" w:after="0"/>
        <w:ind w:firstLine="709"/>
        <w:jc w:val="both"/>
      </w:pPr>
      <w:r>
        <w:rPr>
          <w:rFonts w:ascii="Times New Roman" w:eastAsia="Times New Roman" w:hAnsi="Times New Roman" w:cs="Times New Roman"/>
        </w:rPr>
        <w:t xml:space="preserve">В соответствии с ч.1 ст.20.25 КоАП РФ неуплата административного штрафа в срок, предусмотренный настоящим </w:t>
      </w:r>
      <w:hyperlink r:id="rId4" w:history="1">
        <w:r>
          <w:rPr>
            <w:rFonts w:ascii="Times New Roman" w:eastAsia="Times New Roman" w:hAnsi="Times New Roman" w:cs="Times New Roman"/>
            <w:color w:val="0000EE"/>
          </w:rPr>
          <w:t>Кодексом</w:t>
        </w:r>
      </w:hyperlink>
      <w:r>
        <w:rPr>
          <w:rFonts w:ascii="Times New Roman" w:eastAsia="Times New Roman" w:hAnsi="Times New Roman" w:cs="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pPr>
      <w:r>
        <w:rPr>
          <w:rFonts w:ascii="Times New Roman" w:eastAsia="Times New Roman" w:hAnsi="Times New Roman" w:cs="Times New Roman"/>
        </w:rPr>
        <w:t xml:space="preserve">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w:t>
      </w:r>
      <w:r>
        <w:rPr>
          <w:rFonts w:ascii="Times New Roman" w:eastAsia="Times New Roman" w:hAnsi="Times New Roman" w:cs="Times New Roman"/>
        </w:rPr>
        <w:t xml:space="preserve">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 </w:t>
      </w:r>
    </w:p>
    <w:p>
      <w:pPr>
        <w:spacing w:before="0" w:after="0"/>
        <w:ind w:firstLine="709"/>
        <w:jc w:val="both"/>
      </w:pPr>
      <w:r>
        <w:rPr>
          <w:rFonts w:ascii="Times New Roman" w:eastAsia="Times New Roman" w:hAnsi="Times New Roman" w:cs="Times New Roman"/>
        </w:rPr>
        <w:t xml:space="preserve">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pPr>
        <w:spacing w:before="0" w:after="0"/>
        <w:ind w:firstLine="709"/>
        <w:jc w:val="both"/>
      </w:pPr>
      <w:r>
        <w:rPr>
          <w:rFonts w:ascii="Times New Roman" w:eastAsia="Times New Roman" w:hAnsi="Times New Roman" w:cs="Times New Roman"/>
        </w:rPr>
        <w:t xml:space="preserve">Из системного толкования ч. 1 ст. 20.25 КоАП РФ и статьи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КоАП РФ. </w:t>
      </w:r>
    </w:p>
    <w:p>
      <w:pPr>
        <w:spacing w:before="0" w:after="0"/>
        <w:ind w:firstLine="709"/>
        <w:jc w:val="both"/>
      </w:pPr>
      <w:r>
        <w:rPr>
          <w:rFonts w:ascii="Times New Roman" w:eastAsia="Times New Roman" w:hAnsi="Times New Roman" w:cs="Times New Roman"/>
        </w:rPr>
        <w:t xml:space="preserve">Как усматривается из материалов дела, постановлением </w:t>
      </w:r>
      <w:r>
        <w:rPr>
          <w:rFonts w:ascii="Times New Roman" w:eastAsia="Times New Roman" w:hAnsi="Times New Roman" w:cs="Times New Roman"/>
        </w:rPr>
        <w:t>и</w:t>
      </w:r>
      <w:r>
        <w:rPr>
          <w:rFonts w:ascii="Times New Roman" w:eastAsia="Times New Roman" w:hAnsi="Times New Roman" w:cs="Times New Roman"/>
        </w:rPr>
        <w:t>сполняющ</w:t>
      </w:r>
      <w:r>
        <w:rPr>
          <w:rFonts w:ascii="Times New Roman" w:eastAsia="Times New Roman" w:hAnsi="Times New Roman" w:cs="Times New Roman"/>
        </w:rPr>
        <w:t>его</w:t>
      </w:r>
      <w:r>
        <w:rPr>
          <w:rFonts w:ascii="Times New Roman" w:eastAsia="Times New Roman" w:hAnsi="Times New Roman" w:cs="Times New Roman"/>
        </w:rPr>
        <w:t xml:space="preserve"> обязанности мирового судьи судебного участка № 55 Красногвардейского судебного района Республики Крым миров</w:t>
      </w:r>
      <w:r>
        <w:rPr>
          <w:rFonts w:ascii="Times New Roman" w:eastAsia="Times New Roman" w:hAnsi="Times New Roman" w:cs="Times New Roman"/>
        </w:rPr>
        <w:t>ым</w:t>
      </w:r>
      <w:r>
        <w:rPr>
          <w:rFonts w:ascii="Times New Roman" w:eastAsia="Times New Roman" w:hAnsi="Times New Roman" w:cs="Times New Roman"/>
        </w:rPr>
        <w:t xml:space="preserve"> судь</w:t>
      </w:r>
      <w:r>
        <w:rPr>
          <w:rFonts w:ascii="Times New Roman" w:eastAsia="Times New Roman" w:hAnsi="Times New Roman" w:cs="Times New Roman"/>
        </w:rPr>
        <w:t>ей</w:t>
      </w:r>
      <w:r>
        <w:rPr>
          <w:rFonts w:ascii="Times New Roman" w:eastAsia="Times New Roman" w:hAnsi="Times New Roman" w:cs="Times New Roman"/>
        </w:rPr>
        <w:t xml:space="preserve"> судебного участка №54 Красногвардейского судебного района Республики Крым</w:t>
      </w:r>
      <w:r>
        <w:rPr>
          <w:rFonts w:ascii="Times New Roman" w:eastAsia="Times New Roman" w:hAnsi="Times New Roman" w:cs="Times New Roman"/>
        </w:rPr>
        <w:t xml:space="preserve"> </w:t>
      </w:r>
      <w:r>
        <w:rPr>
          <w:rFonts w:ascii="Times New Roman" w:eastAsia="Times New Roman" w:hAnsi="Times New Roman" w:cs="Times New Roman"/>
        </w:rPr>
        <w:t>№ 5-55-212/2021</w:t>
      </w:r>
      <w:r>
        <w:rPr>
          <w:rFonts w:ascii="Times New Roman" w:eastAsia="Times New Roman" w:hAnsi="Times New Roman" w:cs="Times New Roman"/>
        </w:rPr>
        <w:t xml:space="preserve"> от </w:t>
      </w:r>
      <w:r>
        <w:rPr>
          <w:rFonts w:ascii="Times New Roman" w:eastAsia="Times New Roman" w:hAnsi="Times New Roman" w:cs="Times New Roman"/>
        </w:rPr>
        <w:t>07 сентября 2021 год</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Шопин</w:t>
      </w:r>
      <w:r>
        <w:rPr>
          <w:rFonts w:ascii="Times New Roman" w:eastAsia="Times New Roman" w:hAnsi="Times New Roman" w:cs="Times New Roman"/>
        </w:rPr>
        <w:t xml:space="preserve"> В.В.</w:t>
      </w:r>
      <w:r>
        <w:rPr>
          <w:rFonts w:ascii="Times New Roman" w:eastAsia="Times New Roman" w:hAnsi="Times New Roman" w:cs="Times New Roman"/>
        </w:rPr>
        <w:t xml:space="preserve"> привлечен к административной ответственности по ч. </w:t>
      </w:r>
      <w:r>
        <w:rPr>
          <w:rFonts w:ascii="Times New Roman" w:eastAsia="Times New Roman" w:hAnsi="Times New Roman" w:cs="Times New Roman"/>
        </w:rPr>
        <w:t>1</w:t>
      </w:r>
      <w:r>
        <w:rPr>
          <w:rFonts w:ascii="Times New Roman" w:eastAsia="Times New Roman" w:hAnsi="Times New Roman" w:cs="Times New Roman"/>
        </w:rPr>
        <w:t xml:space="preserve"> ст. 12.</w:t>
      </w:r>
      <w:r>
        <w:rPr>
          <w:rFonts w:ascii="Times New Roman" w:eastAsia="Times New Roman" w:hAnsi="Times New Roman" w:cs="Times New Roman"/>
        </w:rPr>
        <w:t>8</w:t>
      </w:r>
      <w:r>
        <w:rPr>
          <w:rFonts w:ascii="Times New Roman" w:eastAsia="Times New Roman" w:hAnsi="Times New Roman" w:cs="Times New Roman"/>
        </w:rPr>
        <w:t xml:space="preserve"> КоАП РФ и подвергнут административному наказанию в виде административного штрафа в размере </w:t>
      </w:r>
      <w:r>
        <w:rPr>
          <w:rFonts w:ascii="Times New Roman" w:eastAsia="Times New Roman" w:hAnsi="Times New Roman" w:cs="Times New Roman"/>
        </w:rPr>
        <w:t>30</w:t>
      </w:r>
      <w:r>
        <w:rPr>
          <w:rFonts w:ascii="Times New Roman" w:eastAsia="Times New Roman" w:hAnsi="Times New Roman" w:cs="Times New Roman"/>
        </w:rPr>
        <w:t>000</w:t>
      </w:r>
      <w:r>
        <w:rPr>
          <w:rFonts w:ascii="Times New Roman" w:eastAsia="Times New Roman" w:hAnsi="Times New Roman" w:cs="Times New Roman"/>
        </w:rPr>
        <w:t>,00</w:t>
      </w:r>
      <w:r>
        <w:rPr>
          <w:rFonts w:ascii="Times New Roman" w:eastAsia="Times New Roman" w:hAnsi="Times New Roman" w:cs="Times New Roman"/>
        </w:rPr>
        <w:t xml:space="preserve"> рублей. </w:t>
      </w:r>
      <w:r>
        <w:rPr>
          <w:rFonts w:ascii="Times New Roman" w:eastAsia="Times New Roman" w:hAnsi="Times New Roman" w:cs="Times New Roman"/>
        </w:rPr>
        <w:t xml:space="preserve">Решением Красногвардейского районного суда Республики </w:t>
      </w:r>
      <w:r>
        <w:rPr>
          <w:rFonts w:ascii="Times New Roman" w:eastAsia="Times New Roman" w:hAnsi="Times New Roman" w:cs="Times New Roman"/>
        </w:rPr>
        <w:t>К</w:t>
      </w:r>
      <w:r>
        <w:rPr>
          <w:rFonts w:ascii="Times New Roman" w:eastAsia="Times New Roman" w:hAnsi="Times New Roman" w:cs="Times New Roman"/>
        </w:rPr>
        <w:t xml:space="preserve">рым от 25.10.2021 постановление оставлено без изменения. </w:t>
      </w:r>
      <w:r>
        <w:rPr>
          <w:rFonts w:ascii="Times New Roman" w:eastAsia="Times New Roman" w:hAnsi="Times New Roman" w:cs="Times New Roman"/>
        </w:rPr>
        <w:t xml:space="preserve">Указанное постановление вступило в законную силу </w:t>
      </w:r>
      <w:r>
        <w:rPr>
          <w:rFonts w:ascii="Times New Roman" w:eastAsia="Times New Roman" w:hAnsi="Times New Roman" w:cs="Times New Roman"/>
        </w:rPr>
        <w:t>25</w:t>
      </w:r>
      <w:r>
        <w:rPr>
          <w:rFonts w:ascii="Times New Roman" w:eastAsia="Times New Roman" w:hAnsi="Times New Roman" w:cs="Times New Roman"/>
        </w:rPr>
        <w:t xml:space="preserve"> сентября 2021 года. </w:t>
      </w:r>
      <w:r>
        <w:rPr>
          <w:rFonts w:ascii="Times New Roman" w:eastAsia="Times New Roman" w:hAnsi="Times New Roman" w:cs="Times New Roman"/>
        </w:rPr>
        <w:t>Отсрочка, рассрочка не предоставлялась</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Таким образом, в установленный законом срок, не позднее 60 дней со дня вступления постановления о наложении административного штрафа в законную силу до </w:t>
      </w:r>
      <w:r>
        <w:rPr>
          <w:rFonts w:ascii="Times New Roman" w:eastAsia="Times New Roman" w:hAnsi="Times New Roman" w:cs="Times New Roman"/>
        </w:rPr>
        <w:t>24</w:t>
      </w:r>
      <w:r>
        <w:rPr>
          <w:rFonts w:ascii="Times New Roman" w:eastAsia="Times New Roman" w:hAnsi="Times New Roman" w:cs="Times New Roman"/>
        </w:rPr>
        <w:t xml:space="preserve"> </w:t>
      </w:r>
      <w:r>
        <w:rPr>
          <w:rFonts w:ascii="Times New Roman" w:eastAsia="Times New Roman" w:hAnsi="Times New Roman" w:cs="Times New Roman"/>
        </w:rPr>
        <w:t xml:space="preserve">декабря </w:t>
      </w:r>
      <w:r>
        <w:rPr>
          <w:rFonts w:ascii="Times New Roman" w:eastAsia="Times New Roman" w:hAnsi="Times New Roman" w:cs="Times New Roman"/>
        </w:rPr>
        <w:t xml:space="preserve"> </w:t>
      </w:r>
      <w:r>
        <w:rPr>
          <w:rFonts w:ascii="Times New Roman" w:eastAsia="Times New Roman" w:hAnsi="Times New Roman" w:cs="Times New Roman"/>
        </w:rPr>
        <w:t xml:space="preserve">2021 года </w:t>
      </w:r>
      <w:r>
        <w:rPr>
          <w:rFonts w:ascii="Times New Roman" w:eastAsia="Times New Roman" w:hAnsi="Times New Roman" w:cs="Times New Roman"/>
        </w:rPr>
        <w:t>Шопин</w:t>
      </w:r>
      <w:r>
        <w:rPr>
          <w:rFonts w:ascii="Times New Roman" w:eastAsia="Times New Roman" w:hAnsi="Times New Roman" w:cs="Times New Roman"/>
        </w:rPr>
        <w:t xml:space="preserve"> В.В. </w:t>
      </w:r>
      <w:r>
        <w:rPr>
          <w:rFonts w:ascii="Times New Roman" w:eastAsia="Times New Roman" w:hAnsi="Times New Roman" w:cs="Times New Roman"/>
        </w:rPr>
        <w:t xml:space="preserve">административный штраф не оплатил. </w:t>
      </w:r>
    </w:p>
    <w:p>
      <w:pPr>
        <w:spacing w:before="0" w:after="0"/>
        <w:ind w:firstLine="709"/>
        <w:jc w:val="both"/>
      </w:pPr>
      <w:r>
        <w:rPr>
          <w:rFonts w:ascii="Times New Roman" w:eastAsia="Times New Roman" w:hAnsi="Times New Roman" w:cs="Times New Roman"/>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w:t>
      </w:r>
      <w:r>
        <w:rPr>
          <w:rFonts w:ascii="Times New Roman" w:eastAsia="Times New Roman" w:hAnsi="Times New Roman" w:cs="Times New Roman"/>
        </w:rPr>
        <w:t>№11/22/82014</w:t>
      </w:r>
      <w:r>
        <w:rPr>
          <w:rFonts w:ascii="Times New Roman" w:eastAsia="Times New Roman" w:hAnsi="Times New Roman" w:cs="Times New Roman"/>
        </w:rPr>
        <w:t xml:space="preserve"> от </w:t>
      </w:r>
      <w:r>
        <w:rPr>
          <w:rFonts w:ascii="Times New Roman" w:eastAsia="Times New Roman" w:hAnsi="Times New Roman" w:cs="Times New Roman"/>
        </w:rPr>
        <w:t>03</w:t>
      </w:r>
      <w:r>
        <w:rPr>
          <w:rFonts w:ascii="Times New Roman" w:eastAsia="Times New Roman" w:hAnsi="Times New Roman" w:cs="Times New Roman"/>
        </w:rPr>
        <w:t xml:space="preserve"> </w:t>
      </w:r>
      <w:r>
        <w:rPr>
          <w:rFonts w:ascii="Times New Roman" w:eastAsia="Times New Roman" w:hAnsi="Times New Roman" w:cs="Times New Roman"/>
        </w:rPr>
        <w:t>февраля</w:t>
      </w:r>
      <w:r>
        <w:rPr>
          <w:rFonts w:ascii="Times New Roman" w:eastAsia="Times New Roman" w:hAnsi="Times New Roman" w:cs="Times New Roman"/>
        </w:rPr>
        <w:t xml:space="preserve"> 202</w:t>
      </w:r>
      <w:r>
        <w:rPr>
          <w:rFonts w:ascii="Times New Roman" w:eastAsia="Times New Roman" w:hAnsi="Times New Roman" w:cs="Times New Roman"/>
        </w:rPr>
        <w:t>2 года</w:t>
      </w:r>
      <w:r>
        <w:rPr>
          <w:rFonts w:ascii="Times New Roman" w:eastAsia="Times New Roman" w:hAnsi="Times New Roman" w:cs="Times New Roman"/>
        </w:rPr>
        <w:t xml:space="preserve">; копией постановления </w:t>
      </w:r>
      <w:r>
        <w:rPr>
          <w:rFonts w:ascii="Times New Roman" w:eastAsia="Times New Roman" w:hAnsi="Times New Roman" w:cs="Times New Roman"/>
        </w:rPr>
        <w:t>исполняющего обязанности мирового судьи судебного участка № 55 Красногвардейского судебного района Республики Крым мировым судьей судебного участка №54 Красногвардейского судебного района Республики Крым № 5-55-212/2021 от 07 сентября 2021 года</w:t>
      </w:r>
      <w:r>
        <w:rPr>
          <w:rFonts w:ascii="Times New Roman" w:eastAsia="Times New Roman" w:hAnsi="Times New Roman" w:cs="Times New Roman"/>
        </w:rPr>
        <w:t xml:space="preserve">, которым </w:t>
      </w:r>
      <w:r>
        <w:rPr>
          <w:rFonts w:ascii="Times New Roman" w:eastAsia="Times New Roman" w:hAnsi="Times New Roman" w:cs="Times New Roman"/>
        </w:rPr>
        <w:t>Шопин</w:t>
      </w:r>
      <w:r>
        <w:rPr>
          <w:rFonts w:ascii="Times New Roman" w:eastAsia="Times New Roman" w:hAnsi="Times New Roman" w:cs="Times New Roman"/>
        </w:rPr>
        <w:t xml:space="preserve"> В.В. привлечен к административной ответственности по ч. </w:t>
      </w:r>
      <w:r>
        <w:rPr>
          <w:rFonts w:ascii="Times New Roman" w:eastAsia="Times New Roman" w:hAnsi="Times New Roman" w:cs="Times New Roman"/>
        </w:rPr>
        <w:t>1</w:t>
      </w:r>
      <w:r>
        <w:rPr>
          <w:rFonts w:ascii="Times New Roman" w:eastAsia="Times New Roman" w:hAnsi="Times New Roman" w:cs="Times New Roman"/>
        </w:rPr>
        <w:t xml:space="preserve"> ст. 12.</w:t>
      </w:r>
      <w:r>
        <w:rPr>
          <w:rFonts w:ascii="Times New Roman" w:eastAsia="Times New Roman" w:hAnsi="Times New Roman" w:cs="Times New Roman"/>
        </w:rPr>
        <w:t>8</w:t>
      </w:r>
      <w:r>
        <w:rPr>
          <w:rFonts w:ascii="Times New Roman" w:eastAsia="Times New Roman" w:hAnsi="Times New Roman" w:cs="Times New Roman"/>
        </w:rPr>
        <w:t xml:space="preserve"> КоАП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лишен права управления транспортными средствами на срок один год шесть месяцев</w:t>
      </w:r>
      <w:r>
        <w:rPr>
          <w:rFonts w:ascii="Times New Roman" w:eastAsia="Times New Roman" w:hAnsi="Times New Roman" w:cs="Times New Roman"/>
        </w:rPr>
        <w:t xml:space="preserve"> </w:t>
      </w:r>
      <w:r>
        <w:rPr>
          <w:rFonts w:ascii="Times New Roman" w:eastAsia="Times New Roman" w:hAnsi="Times New Roman" w:cs="Times New Roman"/>
        </w:rPr>
        <w:t xml:space="preserve">и подвергнут административному наказанию в виде административного штрафа в размере </w:t>
      </w:r>
      <w:r>
        <w:rPr>
          <w:rFonts w:ascii="Times New Roman" w:eastAsia="Times New Roman" w:hAnsi="Times New Roman" w:cs="Times New Roman"/>
        </w:rPr>
        <w:t>30</w:t>
      </w:r>
      <w:r>
        <w:rPr>
          <w:rFonts w:ascii="Times New Roman" w:eastAsia="Times New Roman" w:hAnsi="Times New Roman" w:cs="Times New Roman"/>
        </w:rPr>
        <w:t>000</w:t>
      </w:r>
      <w:r>
        <w:rPr>
          <w:rFonts w:ascii="Times New Roman" w:eastAsia="Times New Roman" w:hAnsi="Times New Roman" w:cs="Times New Roman"/>
        </w:rPr>
        <w:t>,00</w:t>
      </w:r>
      <w:r>
        <w:rPr>
          <w:rFonts w:ascii="Times New Roman" w:eastAsia="Times New Roman" w:hAnsi="Times New Roman" w:cs="Times New Roman"/>
        </w:rPr>
        <w:t xml:space="preserve"> рублей; </w:t>
      </w:r>
      <w:r>
        <w:rPr>
          <w:rFonts w:ascii="Times New Roman" w:eastAsia="Times New Roman" w:hAnsi="Times New Roman" w:cs="Times New Roman"/>
        </w:rPr>
        <w:t>постановлением о возбуждении исполнительного производства от 13.01.2022; письменными</w:t>
      </w:r>
      <w:r>
        <w:rPr>
          <w:rFonts w:ascii="Times New Roman" w:eastAsia="Times New Roman" w:hAnsi="Times New Roman" w:cs="Times New Roman"/>
        </w:rPr>
        <w:t xml:space="preserve"> </w:t>
      </w:r>
      <w:r>
        <w:rPr>
          <w:rFonts w:ascii="Times New Roman" w:eastAsia="Times New Roman" w:hAnsi="Times New Roman" w:cs="Times New Roman"/>
        </w:rPr>
        <w:t xml:space="preserve">объяснениями </w:t>
      </w:r>
      <w:r>
        <w:rPr>
          <w:rFonts w:ascii="Times New Roman" w:eastAsia="Times New Roman" w:hAnsi="Times New Roman" w:cs="Times New Roman"/>
        </w:rPr>
        <w:t>Шопин</w:t>
      </w:r>
      <w:r>
        <w:rPr>
          <w:rFonts w:ascii="Times New Roman" w:eastAsia="Times New Roman" w:hAnsi="Times New Roman" w:cs="Times New Roman"/>
        </w:rPr>
        <w:t>а</w:t>
      </w:r>
      <w:r>
        <w:rPr>
          <w:rFonts w:ascii="Times New Roman" w:eastAsia="Times New Roman" w:hAnsi="Times New Roman" w:cs="Times New Roman"/>
        </w:rPr>
        <w:t xml:space="preserve"> В.В.</w:t>
      </w:r>
      <w:r>
        <w:rPr>
          <w:rFonts w:ascii="Times New Roman" w:eastAsia="Times New Roman" w:hAnsi="Times New Roman" w:cs="Times New Roman"/>
        </w:rPr>
        <w:t xml:space="preserve">  </w:t>
      </w:r>
      <w:r>
        <w:rPr>
          <w:rFonts w:ascii="Times New Roman" w:eastAsia="Times New Roman" w:hAnsi="Times New Roman" w:cs="Times New Roman"/>
        </w:rPr>
        <w:t>от 03.02.2022; копией квитанции об оплате штрафа № 97 от 21.02.2022.</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ст. ст. 26.2, 26.11 КоАП РФ. </w:t>
      </w:r>
    </w:p>
    <w:p>
      <w:pPr>
        <w:spacing w:before="0" w:after="0"/>
        <w:ind w:firstLine="709"/>
        <w:jc w:val="both"/>
      </w:pPr>
      <w:r>
        <w:rPr>
          <w:rFonts w:ascii="Times New Roman" w:eastAsia="Times New Roman" w:hAnsi="Times New Roman" w:cs="Times New Roman"/>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rPr>
        <w:t>Шопин</w:t>
      </w:r>
      <w:r>
        <w:rPr>
          <w:rFonts w:ascii="Times New Roman" w:eastAsia="Times New Roman" w:hAnsi="Times New Roman" w:cs="Times New Roman"/>
        </w:rPr>
        <w:t>а</w:t>
      </w:r>
      <w:r>
        <w:rPr>
          <w:rFonts w:ascii="Times New Roman" w:eastAsia="Times New Roman" w:hAnsi="Times New Roman" w:cs="Times New Roman"/>
        </w:rPr>
        <w:t xml:space="preserve"> В.В. в совершении административного правонарушения, предусмотренного ч. 1 ст. 20.25 КоАП РФ, как неуплата административного штрафа в срок, предусмотренный настоящим Кодексом, является доказанной. </w:t>
      </w:r>
    </w:p>
    <w:p>
      <w:pPr>
        <w:spacing w:before="0" w:after="0"/>
        <w:ind w:firstLine="709"/>
        <w:jc w:val="both"/>
      </w:pPr>
      <w:r>
        <w:rPr>
          <w:rFonts w:ascii="Times New Roman" w:eastAsia="Times New Roman" w:hAnsi="Times New Roman" w:cs="Times New Roman"/>
        </w:rPr>
        <w:t xml:space="preserve">Соблюдая требования части 2 статьи 4.1 КоАП РФ, при назначении </w:t>
      </w:r>
      <w:r>
        <w:rPr>
          <w:rFonts w:ascii="Times New Roman" w:eastAsia="Times New Roman" w:hAnsi="Times New Roman" w:cs="Times New Roman"/>
        </w:rPr>
        <w:t>Шопин</w:t>
      </w:r>
      <w:r>
        <w:rPr>
          <w:rFonts w:ascii="Times New Roman" w:eastAsia="Times New Roman" w:hAnsi="Times New Roman" w:cs="Times New Roman"/>
        </w:rPr>
        <w:t>у</w:t>
      </w:r>
      <w:r>
        <w:rPr>
          <w:rFonts w:ascii="Times New Roman" w:eastAsia="Times New Roman" w:hAnsi="Times New Roman" w:cs="Times New Roman"/>
        </w:rPr>
        <w:t xml:space="preserve"> В.В. </w:t>
      </w:r>
      <w:r>
        <w:rPr>
          <w:rFonts w:ascii="Times New Roman" w:eastAsia="Times New Roman" w:hAnsi="Times New Roman" w:cs="Times New Roman"/>
        </w:rPr>
        <w:t xml:space="preserve">административного наказания, мировой судья учитывает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оплачен. </w:t>
      </w:r>
    </w:p>
    <w:p>
      <w:pPr>
        <w:spacing w:before="0" w:after="0"/>
        <w:ind w:firstLine="709"/>
        <w:jc w:val="both"/>
      </w:pPr>
      <w:r>
        <w:rPr>
          <w:rFonts w:ascii="Times New Roman" w:eastAsia="Times New Roman" w:hAnsi="Times New Roman" w:cs="Times New Roman"/>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rPr>
        <w:t>Шопина</w:t>
      </w:r>
      <w:r>
        <w:rPr>
          <w:rFonts w:ascii="Times New Roman" w:eastAsia="Times New Roman" w:hAnsi="Times New Roman" w:cs="Times New Roman"/>
        </w:rPr>
        <w:t xml:space="preserve"> В.В.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а также наличие у него на иждивении малолетнего ребенка.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Обстоятельств, отягчающих административную ответственность, не установлено. </w:t>
      </w:r>
    </w:p>
    <w:p>
      <w:pPr>
        <w:spacing w:before="0" w:after="0"/>
        <w:ind w:firstLine="709"/>
        <w:jc w:val="both"/>
      </w:pPr>
      <w:r>
        <w:rPr>
          <w:rFonts w:ascii="Times New Roman" w:eastAsia="Times New Roman" w:hAnsi="Times New Roman" w:cs="Times New Roman"/>
        </w:rPr>
        <w:t xml:space="preserve">В силу ст. 2.9 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pPr>
        <w:spacing w:before="0" w:after="0"/>
        <w:ind w:firstLine="709"/>
        <w:jc w:val="both"/>
      </w:pPr>
      <w:r>
        <w:rPr>
          <w:rFonts w:ascii="Times New Roman" w:eastAsia="Times New Roman" w:hAnsi="Times New Roman" w:cs="Times New Roman"/>
        </w:rPr>
        <w:t xml:space="preserve">Согласно </w:t>
      </w:r>
      <w:hyperlink r:id="rId5" w:history="1">
        <w:r>
          <w:rPr>
            <w:rFonts w:ascii="Times New Roman" w:eastAsia="Times New Roman" w:hAnsi="Times New Roman" w:cs="Times New Roman"/>
            <w:color w:val="0000EE"/>
          </w:rPr>
          <w:t>пункту 21</w:t>
        </w:r>
      </w:hyperlink>
      <w:r>
        <w:rPr>
          <w:rFonts w:ascii="Times New Roman" w:eastAsia="Times New Roman" w:hAnsi="Times New Roman" w:cs="Times New Roman"/>
        </w:rPr>
        <w:t xml:space="preserve"> Постановления Пленума Верховного Суда Российской Федерации от 24 марта 2005 г. </w:t>
      </w:r>
      <w:r>
        <w:rPr>
          <w:rFonts w:ascii="Times New Roman" w:eastAsia="Times New Roman" w:hAnsi="Times New Roman" w:cs="Times New Roman"/>
        </w:rPr>
        <w:t>№</w:t>
      </w:r>
      <w:r>
        <w:rPr>
          <w:rFonts w:ascii="Times New Roman" w:eastAsia="Times New Roman" w:hAnsi="Times New Roman" w:cs="Times New Roman"/>
        </w:rPr>
        <w:t xml:space="preserve"> 5 </w:t>
      </w:r>
      <w:r>
        <w:rPr>
          <w:rFonts w:ascii="Times New Roman" w:eastAsia="Times New Roman" w:hAnsi="Times New Roman" w:cs="Times New Roman"/>
        </w:rPr>
        <w:t>«</w:t>
      </w:r>
      <w:r>
        <w:rPr>
          <w:rFonts w:ascii="Times New Roman" w:eastAsia="Times New Roman" w:hAnsi="Times New Roman" w:cs="Times New Roman"/>
        </w:rPr>
        <w:t>О некоторых вопросах, возникающих у судов при применении Кодекса Российской Федерации об административных правонарушениях</w:t>
      </w:r>
      <w:r>
        <w:rPr>
          <w:rFonts w:ascii="Times New Roman" w:eastAsia="Times New Roman" w:hAnsi="Times New Roman" w:cs="Times New Roman"/>
        </w:rPr>
        <w:t>»</w:t>
      </w:r>
      <w:r>
        <w:rPr>
          <w:rFonts w:ascii="Times New Roman" w:eastAsia="Times New Roman" w:hAnsi="Times New Roman" w:cs="Times New Roman"/>
        </w:rPr>
        <w:t xml:space="preserve">, если при рассмотрении дела будет установлена малозначительность совершенного административного правонарушения, судья на основании </w:t>
      </w:r>
      <w:hyperlink r:id="rId6" w:history="1">
        <w:r>
          <w:rPr>
            <w:rFonts w:ascii="Times New Roman" w:eastAsia="Times New Roman" w:hAnsi="Times New Roman" w:cs="Times New Roman"/>
            <w:color w:val="0000EE"/>
          </w:rPr>
          <w:t>статьи 2.9</w:t>
        </w:r>
      </w:hyperlink>
      <w:r>
        <w:rPr>
          <w:rFonts w:ascii="Times New Roman" w:eastAsia="Times New Roman" w:hAnsi="Times New Roman" w:cs="Times New Roman"/>
        </w:rPr>
        <w:t xml:space="preserve">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spacing w:before="0" w:after="0"/>
        <w:ind w:firstLine="709"/>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9"/>
        <w:jc w:val="both"/>
      </w:pPr>
      <w:r>
        <w:rPr>
          <w:rFonts w:ascii="Times New Roman" w:eastAsia="Times New Roman" w:hAnsi="Times New Roman" w:cs="Times New Roman"/>
        </w:rPr>
        <w:t>Квитанцией</w:t>
      </w:r>
      <w:r>
        <w:rPr>
          <w:rFonts w:ascii="Times New Roman" w:eastAsia="Times New Roman" w:hAnsi="Times New Roman" w:cs="Times New Roman"/>
        </w:rPr>
        <w:t xml:space="preserve"> от </w:t>
      </w:r>
      <w:r>
        <w:rPr>
          <w:rFonts w:ascii="Times New Roman" w:eastAsia="Times New Roman" w:hAnsi="Times New Roman" w:cs="Times New Roman"/>
        </w:rPr>
        <w:t>21</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97</w:t>
      </w:r>
      <w:r>
        <w:rPr>
          <w:rFonts w:ascii="Times New Roman" w:eastAsia="Times New Roman" w:hAnsi="Times New Roman" w:cs="Times New Roman"/>
        </w:rPr>
        <w:t xml:space="preserve"> административный штраф, назначенный постановлением </w:t>
      </w:r>
      <w:r>
        <w:rPr>
          <w:rFonts w:ascii="Times New Roman" w:eastAsia="Times New Roman" w:hAnsi="Times New Roman" w:cs="Times New Roman"/>
        </w:rPr>
        <w:t>исполняющего обязанности мирового судьи судебного участка № 55 Красногвардейского судебного района Республики Крым мировым судьей судебного участка №54 Красногвардейского судебного района Республики Крым № 5-55-212/2021 от 07 сентября 2021 года</w:t>
      </w:r>
      <w:r>
        <w:rPr>
          <w:rFonts w:ascii="Times New Roman" w:eastAsia="Times New Roman" w:hAnsi="Times New Roman" w:cs="Times New Roman"/>
        </w:rPr>
        <w:t xml:space="preserve"> </w:t>
      </w:r>
      <w:r>
        <w:rPr>
          <w:rFonts w:ascii="Times New Roman" w:eastAsia="Times New Roman" w:hAnsi="Times New Roman" w:cs="Times New Roman"/>
        </w:rPr>
        <w:t xml:space="preserve">в размере </w:t>
      </w:r>
      <w:r>
        <w:rPr>
          <w:rFonts w:ascii="Times New Roman" w:eastAsia="Times New Roman" w:hAnsi="Times New Roman" w:cs="Times New Roman"/>
        </w:rPr>
        <w:t>30</w:t>
      </w:r>
      <w:r>
        <w:rPr>
          <w:rFonts w:ascii="Times New Roman" w:eastAsia="Times New Roman" w:hAnsi="Times New Roman" w:cs="Times New Roman"/>
        </w:rPr>
        <w:t xml:space="preserve"> 000,00 руб. </w:t>
      </w:r>
      <w:r>
        <w:rPr>
          <w:rFonts w:ascii="Times New Roman" w:eastAsia="Times New Roman" w:hAnsi="Times New Roman" w:cs="Times New Roman"/>
        </w:rPr>
        <w:t>о</w:t>
      </w:r>
      <w:r>
        <w:rPr>
          <w:rFonts w:ascii="Times New Roman" w:eastAsia="Times New Roman" w:hAnsi="Times New Roman" w:cs="Times New Roman"/>
        </w:rPr>
        <w:t xml:space="preserve">плачен полностью. </w:t>
      </w:r>
    </w:p>
    <w:p>
      <w:pPr>
        <w:spacing w:before="0" w:after="0"/>
        <w:ind w:firstLine="709"/>
        <w:jc w:val="both"/>
      </w:pPr>
      <w:r>
        <w:rPr>
          <w:rFonts w:ascii="Times New Roman" w:eastAsia="Times New Roman" w:hAnsi="Times New Roman" w:cs="Times New Roman"/>
        </w:rPr>
        <w:t xml:space="preserve">Таким образом, мировым судьей установлено, что на день </w:t>
      </w:r>
      <w:r>
        <w:rPr>
          <w:rFonts w:ascii="Times New Roman" w:eastAsia="Times New Roman" w:hAnsi="Times New Roman" w:cs="Times New Roman"/>
        </w:rPr>
        <w:t>рассмотрения административного дела</w:t>
      </w:r>
      <w:r>
        <w:rPr>
          <w:rFonts w:ascii="Times New Roman" w:eastAsia="Times New Roman" w:hAnsi="Times New Roman" w:cs="Times New Roman"/>
        </w:rPr>
        <w:t xml:space="preserve">, постановление </w:t>
      </w:r>
      <w:r>
        <w:rPr>
          <w:rFonts w:ascii="Times New Roman" w:eastAsia="Times New Roman" w:hAnsi="Times New Roman" w:cs="Times New Roman"/>
        </w:rPr>
        <w:t xml:space="preserve">мирового судьи </w:t>
      </w:r>
      <w:r>
        <w:rPr>
          <w:rFonts w:ascii="Times New Roman" w:eastAsia="Times New Roman" w:hAnsi="Times New Roman" w:cs="Times New Roman"/>
        </w:rPr>
        <w:t>от 07 сентября 2021 года</w:t>
      </w:r>
      <w:r>
        <w:rPr>
          <w:rFonts w:ascii="Times New Roman" w:eastAsia="Times New Roman" w:hAnsi="Times New Roman" w:cs="Times New Roman"/>
        </w:rPr>
        <w:t xml:space="preserve"> - исполнено. </w:t>
      </w:r>
    </w:p>
    <w:p>
      <w:pPr>
        <w:spacing w:before="0" w:after="0"/>
        <w:ind w:firstLine="709"/>
        <w:jc w:val="both"/>
      </w:pPr>
      <w:r>
        <w:rPr>
          <w:rFonts w:ascii="Times New Roman" w:eastAsia="Times New Roman" w:hAnsi="Times New Roman" w:cs="Times New Roman"/>
        </w:rPr>
        <w:t xml:space="preserve">Приведенные выше обстоятельства позволяют сделать вывод о том, что совершенное </w:t>
      </w:r>
      <w:r>
        <w:rPr>
          <w:rFonts w:ascii="Times New Roman" w:eastAsia="Times New Roman" w:hAnsi="Times New Roman" w:cs="Times New Roman"/>
        </w:rPr>
        <w:t>Шопиным</w:t>
      </w:r>
      <w:r>
        <w:rPr>
          <w:rFonts w:ascii="Times New Roman" w:eastAsia="Times New Roman" w:hAnsi="Times New Roman" w:cs="Times New Roman"/>
        </w:rPr>
        <w:t xml:space="preserve"> В.В.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 </w:t>
      </w:r>
    </w:p>
    <w:p>
      <w:pPr>
        <w:spacing w:before="0" w:after="0"/>
        <w:ind w:firstLine="709"/>
        <w:jc w:val="both"/>
      </w:pPr>
      <w:r>
        <w:rPr>
          <w:rFonts w:ascii="Times New Roman" w:eastAsia="Times New Roman" w:hAnsi="Times New Roman" w:cs="Times New Roman"/>
        </w:rPr>
        <w:t xml:space="preserve">Аналогичная правовая оценка содержится в постановлении Верховного суда Российской Федерации от 16 мая 2019 года № 32-АД19-5. </w:t>
      </w:r>
    </w:p>
    <w:p>
      <w:pPr>
        <w:spacing w:before="0" w:after="0"/>
        <w:ind w:firstLine="709"/>
        <w:jc w:val="both"/>
      </w:pPr>
      <w:r>
        <w:rPr>
          <w:rFonts w:ascii="Times New Roman" w:eastAsia="Times New Roman" w:hAnsi="Times New Roman" w:cs="Times New Roman"/>
        </w:rPr>
        <w:t xml:space="preserve">При освобождении нарушителя от административной ответственности, в виду применения ст. 2.9 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нарушителя и направлена на то, чтобы предупредить, проинформировать нарушителя о недопустимости совершения подобных нарушений впредь. </w:t>
      </w:r>
    </w:p>
    <w:p>
      <w:pPr>
        <w:spacing w:before="0" w:after="0"/>
        <w:ind w:firstLine="709"/>
        <w:jc w:val="both"/>
      </w:pPr>
      <w:r>
        <w:rPr>
          <w:rFonts w:ascii="Times New Roman" w:eastAsia="Times New Roman" w:hAnsi="Times New Roman" w:cs="Times New Roman"/>
        </w:rPr>
        <w:t xml:space="preserve">С учетом изложенных обстоятельств, мировой судья считает, что производство по делу подлежит прекращению на основании статьи 2.9 КоАП РФ в связи с </w:t>
      </w:r>
      <w:r>
        <w:rPr>
          <w:rFonts w:ascii="Times New Roman" w:eastAsia="Times New Roman" w:hAnsi="Times New Roman" w:cs="Times New Roman"/>
        </w:rPr>
        <w:t xml:space="preserve">малозначительностью допущенного правонарушения и ограничивается устным замечанием в </w:t>
      </w:r>
      <w:r>
        <w:rPr>
          <w:rFonts w:ascii="Times New Roman" w:eastAsia="Times New Roman" w:hAnsi="Times New Roman" w:cs="Times New Roman"/>
        </w:rPr>
        <w:t xml:space="preserve">отношении </w:t>
      </w:r>
      <w:r>
        <w:rPr>
          <w:rFonts w:ascii="Times New Roman" w:eastAsia="Times New Roman" w:hAnsi="Times New Roman" w:cs="Times New Roman"/>
        </w:rPr>
        <w:t>Шопина</w:t>
      </w:r>
      <w:r>
        <w:rPr>
          <w:rFonts w:ascii="Times New Roman" w:eastAsia="Times New Roman" w:hAnsi="Times New Roman" w:cs="Times New Roman"/>
        </w:rPr>
        <w:t xml:space="preserve"> В.В.</w:t>
      </w:r>
      <w:r>
        <w:rPr>
          <w:rFonts w:ascii="Times New Roman" w:eastAsia="Times New Roman" w:hAnsi="Times New Roman" w:cs="Times New Roman"/>
        </w:rPr>
        <w:t xml:space="preserve"> освобождая его от административной ответственности. </w:t>
      </w:r>
    </w:p>
    <w:p>
      <w:pPr>
        <w:spacing w:before="0" w:after="0"/>
        <w:ind w:firstLine="709"/>
        <w:jc w:val="both"/>
      </w:pPr>
      <w:r>
        <w:rPr>
          <w:rFonts w:ascii="Times New Roman" w:eastAsia="Times New Roman" w:hAnsi="Times New Roman" w:cs="Times New Roman"/>
        </w:rPr>
        <w:t xml:space="preserve">На основании изложенного, руководствуясь ст. 2.9, ч. 1 ст. 20.25, ст. ст. 26.2, 29.7 - 29.11 КоАП РФ, мировой судья - </w:t>
      </w:r>
    </w:p>
    <w:p>
      <w:pPr>
        <w:spacing w:before="0" w:after="0"/>
        <w:ind w:firstLine="709"/>
        <w:jc w:val="both"/>
      </w:pPr>
    </w:p>
    <w:p>
      <w:pPr>
        <w:spacing w:before="0" w:after="0"/>
        <w:ind w:firstLine="709"/>
        <w:jc w:val="center"/>
      </w:pPr>
      <w:r>
        <w:rPr>
          <w:rFonts w:ascii="Times New Roman" w:eastAsia="Times New Roman" w:hAnsi="Times New Roman" w:cs="Times New Roman"/>
        </w:rPr>
        <w:t xml:space="preserve">постановил: </w:t>
      </w:r>
    </w:p>
    <w:p>
      <w:pPr>
        <w:spacing w:before="0" w:after="0"/>
        <w:ind w:firstLine="709"/>
        <w:jc w:val="center"/>
      </w:pPr>
      <w:r>
        <w:rPr>
          <w:rFonts w:ascii="Times New Roman" w:eastAsia="Times New Roman" w:hAnsi="Times New Roman" w:cs="Times New Roman"/>
        </w:rPr>
        <w:t>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Освободить </w:t>
      </w:r>
      <w:r>
        <w:rPr>
          <w:rFonts w:ascii="Times New Roman" w:eastAsia="Times New Roman" w:hAnsi="Times New Roman" w:cs="Times New Roman"/>
          <w:b/>
          <w:bCs/>
        </w:rPr>
        <w:t>Шопина</w:t>
      </w:r>
      <w:r>
        <w:rPr>
          <w:rFonts w:ascii="Times New Roman" w:eastAsia="Times New Roman" w:hAnsi="Times New Roman" w:cs="Times New Roman"/>
          <w:b/>
          <w:bCs/>
        </w:rPr>
        <w:t xml:space="preserve"> Виктора Викторовича</w:t>
      </w:r>
      <w:r>
        <w:rPr>
          <w:rFonts w:ascii="Times New Roman" w:eastAsia="Times New Roman" w:hAnsi="Times New Roman" w:cs="Times New Roman"/>
        </w:rPr>
        <w:t xml:space="preserve">, </w:t>
      </w:r>
      <w:r>
        <w:rPr>
          <w:rStyle w:val="cat-UserDefinedgrp-34rplc-62"/>
          <w:rFonts w:ascii="Times New Roman" w:eastAsia="Times New Roman" w:hAnsi="Times New Roman" w:cs="Times New Roman"/>
        </w:rPr>
        <w:t>ТАДА РОЖДЕНИЯ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от административной ответственности, предусмотренной ч. 1 ст. 20.25 Кодекса Российской Федерации об административных правонарушениях, и объявить ему устное замечание. </w:t>
      </w:r>
    </w:p>
    <w:p>
      <w:pPr>
        <w:spacing w:before="0" w:after="0"/>
        <w:ind w:firstLine="709"/>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ч. 1 ст. 20.25. Кодекса Российской Федерации об административных правонарушениях, в отношении </w:t>
      </w:r>
      <w:r>
        <w:rPr>
          <w:rFonts w:ascii="Times New Roman" w:eastAsia="Times New Roman" w:hAnsi="Times New Roman" w:cs="Times New Roman"/>
        </w:rPr>
        <w:t>Шопина</w:t>
      </w:r>
      <w:r>
        <w:rPr>
          <w:rFonts w:ascii="Times New Roman" w:eastAsia="Times New Roman" w:hAnsi="Times New Roman" w:cs="Times New Roman"/>
        </w:rPr>
        <w:t xml:space="preserve"> Виктора Викторовича</w:t>
      </w:r>
      <w:r>
        <w:rPr>
          <w:rFonts w:ascii="Times New Roman" w:eastAsia="Times New Roman" w:hAnsi="Times New Roman" w:cs="Times New Roman"/>
        </w:rPr>
        <w:t xml:space="preserve">, прекратить на основании ст. 2.9. Кодекса Российской Федерации об административных правонарушениях в связи с малозначительностью правонарушения. </w:t>
      </w:r>
    </w:p>
    <w:p>
      <w:pPr>
        <w:spacing w:before="0" w:after="0"/>
        <w:ind w:firstLine="709"/>
        <w:jc w:val="both"/>
      </w:pPr>
      <w:r>
        <w:rPr>
          <w:rFonts w:ascii="Times New Roman" w:eastAsia="Times New Roman" w:hAnsi="Times New Roman" w:cs="Times New Roman"/>
          <w:i/>
          <w:iCs/>
        </w:rPr>
        <w:t xml:space="preserve">Постановление может быть обжаловано в Красногвардейский районный суд Республики Крым через мирового судью судебного участка </w:t>
      </w:r>
      <w:r>
        <w:rPr>
          <w:rFonts w:ascii="Times New Roman" w:eastAsia="Times New Roman" w:hAnsi="Times New Roman" w:cs="Times New Roman"/>
          <w:i/>
          <w:iCs/>
        </w:rPr>
        <w:t xml:space="preserve">№ 55 </w:t>
      </w:r>
      <w:r>
        <w:rPr>
          <w:rFonts w:ascii="Times New Roman" w:eastAsia="Times New Roman" w:hAnsi="Times New Roman" w:cs="Times New Roman"/>
          <w:i/>
          <w:iCs/>
        </w:rPr>
        <w:t>Красногвардейского судебного района Республики Крым в течение 10 суток со дня получения копии постановления.</w:t>
      </w:r>
    </w:p>
    <w:p>
      <w:pPr>
        <w:spacing w:before="0" w:after="0"/>
        <w:ind w:firstLine="709"/>
        <w:jc w:val="both"/>
      </w:pPr>
    </w:p>
    <w:p>
      <w:pPr>
        <w:spacing w:before="0" w:after="0"/>
        <w:ind w:firstLine="709"/>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w:t>
      </w:r>
      <w:r>
        <w:rPr>
          <w:rFonts w:ascii="Times New Roman" w:eastAsia="Times New Roman" w:hAnsi="Times New Roman" w:cs="Times New Roman"/>
        </w:rPr>
        <w:t xml:space="preserve"> </w:t>
      </w:r>
      <w:r>
        <w:rPr>
          <w:rFonts w:ascii="Times New Roman" w:eastAsia="Times New Roman" w:hAnsi="Times New Roman" w:cs="Times New Roman"/>
        </w:rPr>
        <w:t>Белова</w:t>
      </w:r>
    </w:p>
    <w:p>
      <w:pPr>
        <w:spacing w:before="0" w:after="20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8">
    <w:name w:val="cat-UserDefined grp-33 rplc-8"/>
    <w:basedOn w:val="DefaultParagraphFont"/>
  </w:style>
  <w:style w:type="character" w:customStyle="1" w:styleId="cat-UserDefinedgrp-34rplc-62">
    <w:name w:val="cat-UserDefined grp-34 rplc-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EC7307CE6F934F5DA7A500928AA5E9147D5CC67F9C4DA377A7788F7A19B0D5DA3936E28BE9CBDD2DB5DE6965B7871502AB1EE9F34809597A8JFM" TargetMode="External" /><Relationship Id="rId5" Type="http://schemas.openxmlformats.org/officeDocument/2006/relationships/hyperlink" Target="consultantplus://offline/ref=F3424354463CCB3E5B46485D031525CD9F65288C8EC2F6FA6DF063FA5AEB96254AD16FF620EF0C250CC9033C52EAB162313AA553018CC36CD7qEJ" TargetMode="External" /><Relationship Id="rId6" Type="http://schemas.openxmlformats.org/officeDocument/2006/relationships/hyperlink" Target="consultantplus://offline/ref=F3424354463CCB3E5B46454E161525CD9C6823858BC1F6FA6DF063FA5AEB96254AD16FF620EF0C240FC9033C52EAB162313AA553018CC36CD7qEJ"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