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27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юридический адрес организации: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им.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 2018г.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явился. Ходатайств об отложении рассмотрения дела мировому судье не поступало. В материалах дела имеется заявление о рассмотрении дела об административном правонарушении в его отсутствие и признании вины по указанному правонарушению.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надлежащем извещении лица о месте и времени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 судья полагает возможным рассмотреть данное дело в отсутствие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15.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на 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извещением о доставке.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39211620010066000140,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3">
    <w:name w:val="cat-FIO grp-12 rplc-3"/>
    <w:basedOn w:val="DefaultParagraphFont"/>
  </w:style>
  <w:style w:type="character" w:customStyle="1" w:styleId="cat-UserDefinedgrp-27rplc-4">
    <w:name w:val="cat-UserDefined grp-27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OrganizationNamegrp-20rplc-34">
    <w:name w:val="cat-OrganizationName grp-20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6rplc-47">
    <w:name w:val="cat-FIO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