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78</w:t>
      </w:r>
      <w:r>
        <w:rPr>
          <w:rFonts w:ascii="Times New Roman" w:eastAsia="Times New Roman" w:hAnsi="Times New Roman" w:cs="Times New Roman"/>
        </w:rPr>
        <w:t>/202</w:t>
      </w:r>
      <w:r>
        <w:rPr>
          <w:rFonts w:ascii="Times New Roman" w:eastAsia="Times New Roman" w:hAnsi="Times New Roman" w:cs="Times New Roman"/>
        </w:rPr>
        <w:t>3</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М</w:t>
      </w:r>
      <w:r>
        <w:rPr>
          <w:rFonts w:ascii="Times New Roman" w:eastAsia="Times New Roman" w:hAnsi="Times New Roman" w:cs="Times New Roman"/>
        </w:rPr>
        <w:t>S00</w:t>
      </w:r>
      <w:r>
        <w:rPr>
          <w:rFonts w:ascii="Times New Roman" w:eastAsia="Times New Roman" w:hAnsi="Times New Roman" w:cs="Times New Roman"/>
        </w:rPr>
        <w:t>55</w:t>
      </w:r>
      <w:r>
        <w:rPr>
          <w:rFonts w:ascii="Times New Roman" w:eastAsia="Times New Roman" w:hAnsi="Times New Roman" w:cs="Times New Roman"/>
        </w:rPr>
        <w:t>-01-202</w:t>
      </w:r>
      <w:r>
        <w:rPr>
          <w:rFonts w:ascii="Times New Roman" w:eastAsia="Times New Roman" w:hAnsi="Times New Roman" w:cs="Times New Roman"/>
        </w:rPr>
        <w:t>3</w:t>
      </w:r>
      <w:r>
        <w:rPr>
          <w:rFonts w:ascii="Times New Roman" w:eastAsia="Times New Roman" w:hAnsi="Times New Roman" w:cs="Times New Roman"/>
        </w:rPr>
        <w:t>-00</w:t>
      </w:r>
      <w:r>
        <w:rPr>
          <w:rFonts w:ascii="Times New Roman" w:eastAsia="Times New Roman" w:hAnsi="Times New Roman" w:cs="Times New Roman"/>
        </w:rPr>
        <w:t>0</w:t>
      </w:r>
      <w:r>
        <w:rPr>
          <w:rFonts w:ascii="Times New Roman" w:eastAsia="Times New Roman" w:hAnsi="Times New Roman" w:cs="Times New Roman"/>
        </w:rPr>
        <w:t>276</w:t>
      </w:r>
      <w:r>
        <w:rPr>
          <w:rFonts w:ascii="Times New Roman" w:eastAsia="Times New Roman" w:hAnsi="Times New Roman" w:cs="Times New Roman"/>
        </w:rPr>
        <w:t>-</w:t>
      </w:r>
      <w:r>
        <w:rPr>
          <w:rFonts w:ascii="Times New Roman" w:eastAsia="Times New Roman" w:hAnsi="Times New Roman" w:cs="Times New Roman"/>
        </w:rPr>
        <w:t>87</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ind w:firstLine="709"/>
        <w:jc w:val="both"/>
      </w:pPr>
      <w:r>
        <w:rPr>
          <w:rFonts w:ascii="Times New Roman" w:eastAsia="Times New Roman" w:hAnsi="Times New Roman" w:cs="Times New Roman"/>
        </w:rPr>
        <w:t>22</w:t>
      </w:r>
      <w:r>
        <w:rPr>
          <w:rFonts w:ascii="Times New Roman" w:eastAsia="Times New Roman" w:hAnsi="Times New Roman" w:cs="Times New Roman"/>
        </w:rPr>
        <w:t xml:space="preserve"> </w:t>
      </w:r>
      <w:r>
        <w:rPr>
          <w:rFonts w:ascii="Times New Roman" w:eastAsia="Times New Roman" w:hAnsi="Times New Roman" w:cs="Times New Roman"/>
        </w:rPr>
        <w:t>февраля</w:t>
      </w:r>
      <w:r>
        <w:rPr>
          <w:rFonts w:ascii="Times New Roman" w:eastAsia="Times New Roman" w:hAnsi="Times New Roman" w:cs="Times New Roman"/>
        </w:rPr>
        <w:t xml:space="preserve"> </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ind w:firstLine="709"/>
        <w:jc w:val="both"/>
      </w:pPr>
      <w:r>
        <w:rPr>
          <w:rFonts w:ascii="Times New Roman" w:eastAsia="Times New Roman" w:hAnsi="Times New Roman" w:cs="Times New Roman"/>
        </w:rPr>
        <w:t> </w:t>
      </w:r>
    </w:p>
    <w:p>
      <w:pPr>
        <w:spacing w:before="0" w:after="0"/>
        <w:ind w:firstLine="709"/>
        <w:jc w:val="both"/>
      </w:pPr>
      <w:r>
        <w:rPr>
          <w:rFonts w:ascii="Times New Roman" w:eastAsia="Times New Roman" w:hAnsi="Times New Roman" w:cs="Times New Roman"/>
        </w:rPr>
        <w:t>Мировой судья судебного участка № 55 Красногвардейского судебного района Республики Крым Белова Ю.Г., рассмотрев дело об административном правонарушении в отношении:</w:t>
      </w:r>
    </w:p>
    <w:p>
      <w:pPr>
        <w:spacing w:before="0" w:after="0"/>
        <w:ind w:firstLine="709"/>
        <w:jc w:val="both"/>
      </w:pPr>
      <w:r>
        <w:rPr>
          <w:rFonts w:ascii="Times New Roman" w:eastAsia="Times New Roman" w:hAnsi="Times New Roman" w:cs="Times New Roman"/>
          <w:b/>
          <w:bCs/>
        </w:rPr>
        <w:t>Меметова</w:t>
      </w:r>
      <w:r>
        <w:rPr>
          <w:rFonts w:ascii="Times New Roman" w:eastAsia="Times New Roman" w:hAnsi="Times New Roman" w:cs="Times New Roman"/>
          <w:b/>
          <w:bCs/>
        </w:rPr>
        <w:t xml:space="preserve"> </w:t>
      </w:r>
      <w:r>
        <w:rPr>
          <w:rFonts w:ascii="Times New Roman" w:eastAsia="Times New Roman" w:hAnsi="Times New Roman" w:cs="Times New Roman"/>
          <w:b/>
          <w:bCs/>
        </w:rPr>
        <w:t>Сирана</w:t>
      </w:r>
      <w:r>
        <w:rPr>
          <w:rFonts w:ascii="Times New Roman" w:eastAsia="Times New Roman" w:hAnsi="Times New Roman" w:cs="Times New Roman"/>
          <w:b/>
          <w:bCs/>
        </w:rPr>
        <w:t xml:space="preserve"> </w:t>
      </w:r>
      <w:r>
        <w:rPr>
          <w:rFonts w:ascii="Times New Roman" w:eastAsia="Times New Roman" w:hAnsi="Times New Roman" w:cs="Times New Roman"/>
          <w:b/>
          <w:bCs/>
        </w:rPr>
        <w:t>Сейдаметовича</w:t>
      </w:r>
      <w:r>
        <w:rPr>
          <w:rFonts w:ascii="Times New Roman" w:eastAsia="Times New Roman" w:hAnsi="Times New Roman" w:cs="Times New Roman"/>
        </w:rPr>
        <w:t xml:space="preserve">, </w:t>
      </w:r>
      <w:r>
        <w:rPr>
          <w:rStyle w:val="cat-UserDefinedgrp-26rplc-8"/>
          <w:rFonts w:ascii="Times New Roman" w:eastAsia="Times New Roman" w:hAnsi="Times New Roman" w:cs="Times New Roman"/>
        </w:rPr>
        <w:t>данные о личности</w:t>
      </w:r>
    </w:p>
    <w:p>
      <w:pPr>
        <w:spacing w:before="0" w:after="0"/>
        <w:ind w:firstLine="709"/>
        <w:jc w:val="both"/>
      </w:pPr>
      <w:r>
        <w:rPr>
          <w:rFonts w:ascii="Times New Roman" w:eastAsia="Times New Roman" w:hAnsi="Times New Roman" w:cs="Times New Roman"/>
        </w:rPr>
        <w:t xml:space="preserve">в совершении административного правонарушения, предусмотренного ст. </w:t>
      </w:r>
      <w:r>
        <w:rPr>
          <w:rFonts w:ascii="Times New Roman" w:eastAsia="Times New Roman" w:hAnsi="Times New Roman" w:cs="Times New Roman"/>
        </w:rPr>
        <w:t>6.1.1</w:t>
      </w:r>
      <w:r>
        <w:rPr>
          <w:rFonts w:ascii="Times New Roman" w:eastAsia="Times New Roman" w:hAnsi="Times New Roman" w:cs="Times New Roman"/>
        </w:rPr>
        <w:t xml:space="preserve"> КоАП Российской Федерации</w:t>
      </w:r>
    </w:p>
    <w:p>
      <w:pPr>
        <w:spacing w:before="0" w:after="0"/>
        <w:ind w:firstLine="709"/>
        <w:jc w:val="center"/>
      </w:pPr>
    </w:p>
    <w:p>
      <w:pPr>
        <w:spacing w:before="0" w:after="0"/>
        <w:jc w:val="center"/>
      </w:pPr>
      <w:r>
        <w:rPr>
          <w:rFonts w:ascii="Times New Roman" w:eastAsia="Times New Roman" w:hAnsi="Times New Roman" w:cs="Times New Roman"/>
          <w:b/>
          <w:bCs/>
        </w:rPr>
        <w:t>УСТАНОВИЛ:</w:t>
      </w:r>
      <w:r>
        <w:rPr>
          <w:rFonts w:ascii="Times New Roman" w:eastAsia="Times New Roman" w:hAnsi="Times New Roman" w:cs="Times New Roman"/>
          <w:b/>
          <w:bCs/>
        </w:rPr>
        <w:t xml:space="preserve"> </w:t>
      </w:r>
    </w:p>
    <w:p>
      <w:pPr>
        <w:spacing w:before="0" w:after="0"/>
        <w:ind w:firstLine="708"/>
        <w:jc w:val="both"/>
      </w:pPr>
      <w:r>
        <w:rPr>
          <w:rFonts w:ascii="Times New Roman" w:eastAsia="Times New Roman" w:hAnsi="Times New Roman" w:cs="Times New Roman"/>
        </w:rPr>
        <w:t>Меметов</w:t>
      </w:r>
      <w:r>
        <w:rPr>
          <w:rFonts w:ascii="Times New Roman" w:eastAsia="Times New Roman" w:hAnsi="Times New Roman" w:cs="Times New Roman"/>
        </w:rPr>
        <w:t xml:space="preserve"> С.С.</w:t>
      </w:r>
      <w:r>
        <w:rPr>
          <w:rFonts w:ascii="Times New Roman" w:eastAsia="Times New Roman" w:hAnsi="Times New Roman" w:cs="Times New Roman"/>
        </w:rPr>
        <w:t xml:space="preserve">, </w:t>
      </w:r>
      <w:r>
        <w:rPr>
          <w:rFonts w:ascii="Times New Roman" w:eastAsia="Times New Roman" w:hAnsi="Times New Roman" w:cs="Times New Roman"/>
        </w:rPr>
        <w:t>13</w:t>
      </w:r>
      <w:r>
        <w:rPr>
          <w:rFonts w:ascii="Times New Roman" w:eastAsia="Times New Roman" w:hAnsi="Times New Roman" w:cs="Times New Roman"/>
        </w:rPr>
        <w:t>.0</w:t>
      </w:r>
      <w:r>
        <w:rPr>
          <w:rFonts w:ascii="Times New Roman" w:eastAsia="Times New Roman" w:hAnsi="Times New Roman" w:cs="Times New Roman"/>
        </w:rPr>
        <w:t>1</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 в </w:t>
      </w:r>
      <w:r>
        <w:rPr>
          <w:rFonts w:ascii="Times New Roman" w:eastAsia="Times New Roman" w:hAnsi="Times New Roman" w:cs="Times New Roman"/>
        </w:rPr>
        <w:t>23</w:t>
      </w:r>
      <w:r>
        <w:rPr>
          <w:rFonts w:ascii="Times New Roman" w:eastAsia="Times New Roman" w:hAnsi="Times New Roman" w:cs="Times New Roman"/>
        </w:rPr>
        <w:t xml:space="preserve"> часов </w:t>
      </w:r>
      <w:r>
        <w:rPr>
          <w:rFonts w:ascii="Times New Roman" w:eastAsia="Times New Roman" w:hAnsi="Times New Roman" w:cs="Times New Roman"/>
        </w:rPr>
        <w:t>3</w:t>
      </w:r>
      <w:r>
        <w:rPr>
          <w:rFonts w:ascii="Times New Roman" w:eastAsia="Times New Roman" w:hAnsi="Times New Roman" w:cs="Times New Roman"/>
        </w:rPr>
        <w:t xml:space="preserve">0 минут, находясь по адресу: </w:t>
      </w:r>
      <w:r>
        <w:rPr>
          <w:rStyle w:val="cat-UserDefinedgrp-27rplc-1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причинил </w:t>
      </w:r>
      <w:r>
        <w:rPr>
          <w:rFonts w:ascii="Times New Roman" w:eastAsia="Times New Roman" w:hAnsi="Times New Roman" w:cs="Times New Roman"/>
        </w:rPr>
        <w:t>побои</w:t>
      </w:r>
      <w:r>
        <w:rPr>
          <w:rFonts w:ascii="Times New Roman" w:eastAsia="Times New Roman" w:hAnsi="Times New Roman" w:cs="Times New Roman"/>
        </w:rPr>
        <w:t xml:space="preserve"> </w:t>
      </w:r>
      <w:r>
        <w:rPr>
          <w:rStyle w:val="cat-UserDefinedgrp-28rplc-18"/>
          <w:rFonts w:ascii="Times New Roman" w:eastAsia="Times New Roman" w:hAnsi="Times New Roman" w:cs="Times New Roman"/>
        </w:rPr>
        <w:t>фио.</w:t>
      </w:r>
      <w:r>
        <w:rPr>
          <w:rFonts w:ascii="Times New Roman" w:eastAsia="Times New Roman" w:hAnsi="Times New Roman" w:cs="Times New Roman"/>
        </w:rPr>
        <w:t xml:space="preserve"> причинившие физическую боль, и страдание, а именно, </w:t>
      </w:r>
      <w:r>
        <w:rPr>
          <w:rFonts w:ascii="Times New Roman" w:eastAsia="Times New Roman" w:hAnsi="Times New Roman" w:cs="Times New Roman"/>
        </w:rPr>
        <w:t xml:space="preserve">нанес </w:t>
      </w:r>
      <w:r>
        <w:rPr>
          <w:rFonts w:ascii="Times New Roman" w:eastAsia="Times New Roman" w:hAnsi="Times New Roman" w:cs="Times New Roman"/>
        </w:rPr>
        <w:t>один</w:t>
      </w:r>
      <w:r>
        <w:rPr>
          <w:rFonts w:ascii="Times New Roman" w:eastAsia="Times New Roman" w:hAnsi="Times New Roman" w:cs="Times New Roman"/>
        </w:rPr>
        <w:t xml:space="preserve"> удар </w:t>
      </w:r>
      <w:r>
        <w:rPr>
          <w:rFonts w:ascii="Times New Roman" w:eastAsia="Times New Roman" w:hAnsi="Times New Roman" w:cs="Times New Roman"/>
        </w:rPr>
        <w:t>кулаком</w:t>
      </w:r>
      <w:r>
        <w:rPr>
          <w:rFonts w:ascii="Times New Roman" w:eastAsia="Times New Roman" w:hAnsi="Times New Roman" w:cs="Times New Roman"/>
        </w:rPr>
        <w:t xml:space="preserve"> </w:t>
      </w:r>
      <w:r>
        <w:rPr>
          <w:rFonts w:ascii="Times New Roman" w:eastAsia="Times New Roman" w:hAnsi="Times New Roman" w:cs="Times New Roman"/>
        </w:rPr>
        <w:t>правой руки по голове</w:t>
      </w:r>
      <w:r>
        <w:rPr>
          <w:rFonts w:ascii="Times New Roman" w:eastAsia="Times New Roman" w:hAnsi="Times New Roman" w:cs="Times New Roman"/>
        </w:rPr>
        <w:t xml:space="preserve"> </w:t>
      </w:r>
      <w:r>
        <w:rPr>
          <w:rFonts w:ascii="Times New Roman" w:eastAsia="Times New Roman" w:hAnsi="Times New Roman" w:cs="Times New Roman"/>
        </w:rPr>
        <w:t>потерпевшей</w:t>
      </w:r>
      <w:r>
        <w:rPr>
          <w:rFonts w:ascii="Times New Roman" w:eastAsia="Times New Roman" w:hAnsi="Times New Roman" w:cs="Times New Roman"/>
        </w:rPr>
        <w:t xml:space="preserve">, в результате чего у последней образовались телесные повреждения, не повлекшие последствий, предусмотренных ст. 115 УК РФ, при этом </w:t>
      </w:r>
      <w:r>
        <w:rPr>
          <w:rFonts w:ascii="Times New Roman" w:eastAsia="Times New Roman" w:hAnsi="Times New Roman" w:cs="Times New Roman"/>
        </w:rPr>
        <w:t>е</w:t>
      </w:r>
      <w:r>
        <w:rPr>
          <w:rFonts w:ascii="Times New Roman" w:eastAsia="Times New Roman" w:hAnsi="Times New Roman" w:cs="Times New Roman"/>
        </w:rPr>
        <w:t>го</w:t>
      </w:r>
      <w:r>
        <w:rPr>
          <w:rFonts w:ascii="Times New Roman" w:eastAsia="Times New Roman" w:hAnsi="Times New Roman" w:cs="Times New Roman"/>
        </w:rPr>
        <w:t xml:space="preserve"> действия не содержат уголовно наказуемого деяния, т.е. совершил административное правонарушение, предусмотренное ст. 6.1.1 КоАП РФ.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Меметов</w:t>
      </w:r>
      <w:r>
        <w:rPr>
          <w:rFonts w:ascii="Times New Roman" w:eastAsia="Times New Roman" w:hAnsi="Times New Roman" w:cs="Times New Roman"/>
        </w:rPr>
        <w:t xml:space="preserve"> С.С.</w:t>
      </w:r>
      <w:r>
        <w:rPr>
          <w:rFonts w:ascii="Times New Roman" w:eastAsia="Times New Roman" w:hAnsi="Times New Roman" w:cs="Times New Roman"/>
        </w:rPr>
        <w:t xml:space="preserve"> </w:t>
      </w:r>
      <w:r>
        <w:rPr>
          <w:rFonts w:ascii="Times New Roman" w:eastAsia="Times New Roman" w:hAnsi="Times New Roman" w:cs="Times New Roman"/>
        </w:rPr>
        <w:t>не явилс</w:t>
      </w:r>
      <w:r>
        <w:rPr>
          <w:rFonts w:ascii="Times New Roman" w:eastAsia="Times New Roman" w:hAnsi="Times New Roman" w:cs="Times New Roman"/>
        </w:rPr>
        <w:t>я,</w:t>
      </w:r>
      <w:r>
        <w:rPr>
          <w:rFonts w:ascii="Times New Roman" w:eastAsia="Times New Roman" w:hAnsi="Times New Roman" w:cs="Times New Roman"/>
        </w:rPr>
        <w:t xml:space="preserve"> доставлен не был, о дате и месте рассмотрения данного дела об административном правонарушении извещен надлежащим образом, </w:t>
      </w:r>
      <w:r>
        <w:rPr>
          <w:rFonts w:ascii="Times New Roman" w:eastAsia="Times New Roman" w:hAnsi="Times New Roman" w:cs="Times New Roman"/>
        </w:rPr>
        <w:t>п</w:t>
      </w:r>
      <w:r>
        <w:rPr>
          <w:rFonts w:ascii="Times New Roman" w:eastAsia="Times New Roman" w:hAnsi="Times New Roman" w:cs="Times New Roman"/>
        </w:rPr>
        <w:t xml:space="preserve">редоставил суду заявление о рассмотрении административного дела без </w:t>
      </w:r>
      <w:r>
        <w:rPr>
          <w:rFonts w:ascii="Times New Roman" w:eastAsia="Times New Roman" w:hAnsi="Times New Roman" w:cs="Times New Roman"/>
        </w:rPr>
        <w:t>е</w:t>
      </w:r>
      <w:r>
        <w:rPr>
          <w:rFonts w:ascii="Times New Roman" w:eastAsia="Times New Roman" w:hAnsi="Times New Roman" w:cs="Times New Roman"/>
        </w:rPr>
        <w:t>го</w:t>
      </w:r>
      <w:r>
        <w:rPr>
          <w:rFonts w:ascii="Times New Roman" w:eastAsia="Times New Roman" w:hAnsi="Times New Roman" w:cs="Times New Roman"/>
        </w:rPr>
        <w:t xml:space="preserve"> участия, </w:t>
      </w:r>
      <w:r>
        <w:rPr>
          <w:rFonts w:ascii="Times New Roman" w:eastAsia="Times New Roman" w:hAnsi="Times New Roman" w:cs="Times New Roman"/>
        </w:rPr>
        <w:t xml:space="preserve">так как </w:t>
      </w:r>
      <w:r>
        <w:rPr>
          <w:rFonts w:ascii="Times New Roman" w:eastAsia="Times New Roman" w:hAnsi="Times New Roman" w:cs="Times New Roman"/>
        </w:rPr>
        <w:t xml:space="preserve">на судебное заседание </w:t>
      </w:r>
      <w:r>
        <w:rPr>
          <w:rFonts w:ascii="Times New Roman" w:eastAsia="Times New Roman" w:hAnsi="Times New Roman" w:cs="Times New Roman"/>
        </w:rPr>
        <w:t>явится</w:t>
      </w:r>
      <w:r>
        <w:rPr>
          <w:rFonts w:ascii="Times New Roman" w:eastAsia="Times New Roman" w:hAnsi="Times New Roman" w:cs="Times New Roman"/>
        </w:rPr>
        <w:t xml:space="preserve"> не может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заявлении указал о </w:t>
      </w:r>
      <w:r>
        <w:rPr>
          <w:rFonts w:ascii="Times New Roman" w:eastAsia="Times New Roman" w:hAnsi="Times New Roman" w:cs="Times New Roman"/>
        </w:rPr>
        <w:t xml:space="preserve">признании вины в полном объеме по </w:t>
      </w:r>
      <w:r>
        <w:rPr>
          <w:rFonts w:ascii="Times New Roman" w:eastAsia="Times New Roman" w:hAnsi="Times New Roman" w:cs="Times New Roman"/>
        </w:rPr>
        <w:t xml:space="preserve">фату причинения телесных повреждений </w:t>
      </w:r>
      <w:r>
        <w:rPr>
          <w:rStyle w:val="cat-UserDefinedgrp-29rplc-21"/>
          <w:rFonts w:ascii="Times New Roman" w:eastAsia="Times New Roman" w:hAnsi="Times New Roman" w:cs="Times New Roman"/>
        </w:rPr>
        <w:t>ф.и.о.</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Согласно разъяснениям, содержащимся в ответе на вопрос №4 "Обзора судебной практики Верховного Суда Российской Федерации N 4 (2016)" (утв. Президиумом Верховного Суда РФ 20.12.2016)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w:t>
      </w:r>
    </w:p>
    <w:p>
      <w:pPr>
        <w:spacing w:before="0" w:after="0"/>
        <w:ind w:firstLine="708"/>
        <w:jc w:val="both"/>
      </w:pPr>
      <w:r>
        <w:rPr>
          <w:rFonts w:ascii="Times New Roman" w:eastAsia="Times New Roman" w:hAnsi="Times New Roman" w:cs="Times New Roman"/>
        </w:rPr>
        <w:t>- лицо не явилось либо не было доставлено в судебное заседание;</w:t>
      </w:r>
    </w:p>
    <w:p>
      <w:pPr>
        <w:spacing w:before="0" w:after="0"/>
        <w:ind w:firstLine="708"/>
        <w:jc w:val="both"/>
      </w:pPr>
      <w:r>
        <w:rPr>
          <w:rFonts w:ascii="Times New Roman" w:eastAsia="Times New Roman" w:hAnsi="Times New Roman" w:cs="Times New Roman"/>
        </w:rP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pPr>
        <w:spacing w:before="0" w:after="0"/>
        <w:ind w:firstLine="708"/>
        <w:jc w:val="both"/>
      </w:pPr>
      <w:r>
        <w:rPr>
          <w:rFonts w:ascii="Times New Roman" w:eastAsia="Times New Roman" w:hAnsi="Times New Roman" w:cs="Times New Roman"/>
        </w:rP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pPr>
        <w:spacing w:before="0" w:after="0"/>
        <w:ind w:firstLine="708"/>
        <w:jc w:val="both"/>
      </w:pPr>
      <w:r>
        <w:rPr>
          <w:rFonts w:ascii="Times New Roman" w:eastAsia="Times New Roman" w:hAnsi="Times New Roman" w:cs="Times New Roman"/>
        </w:rPr>
        <w:t>Учитывая наличие всех вышеуказанных условий, судья приходит к выводу о возможности рассмотрения дела в отсутствие лица, в отношении которого ведется дело об административном правонарушении.</w:t>
      </w:r>
    </w:p>
    <w:p>
      <w:pPr>
        <w:spacing w:before="0" w:after="0"/>
        <w:ind w:firstLine="708"/>
        <w:jc w:val="both"/>
      </w:pPr>
      <w:r>
        <w:rPr>
          <w:rFonts w:ascii="Times New Roman" w:eastAsia="Times New Roman" w:hAnsi="Times New Roman" w:cs="Times New Roman"/>
        </w:rPr>
        <w:t xml:space="preserve">Потерпевшая </w:t>
      </w:r>
      <w:r>
        <w:rPr>
          <w:rFonts w:ascii="Times New Roman" w:eastAsia="Times New Roman" w:hAnsi="Times New Roman" w:cs="Times New Roman"/>
        </w:rPr>
        <w:t>Апкеримов</w:t>
      </w:r>
      <w:r>
        <w:rPr>
          <w:rFonts w:ascii="Times New Roman" w:eastAsia="Times New Roman" w:hAnsi="Times New Roman" w:cs="Times New Roman"/>
        </w:rPr>
        <w:t>а</w:t>
      </w:r>
      <w:r>
        <w:rPr>
          <w:rFonts w:ascii="Times New Roman" w:eastAsia="Times New Roman" w:hAnsi="Times New Roman" w:cs="Times New Roman"/>
        </w:rPr>
        <w:t xml:space="preserve"> З.Н</w:t>
      </w: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пояснила, что примирилась с </w:t>
      </w:r>
      <w:r>
        <w:rPr>
          <w:rFonts w:ascii="Times New Roman" w:eastAsia="Times New Roman" w:hAnsi="Times New Roman" w:cs="Times New Roman"/>
        </w:rPr>
        <w:t>Меметов</w:t>
      </w:r>
      <w:r>
        <w:rPr>
          <w:rFonts w:ascii="Times New Roman" w:eastAsia="Times New Roman" w:hAnsi="Times New Roman" w:cs="Times New Roman"/>
        </w:rPr>
        <w:t>ым</w:t>
      </w:r>
      <w:r>
        <w:rPr>
          <w:rFonts w:ascii="Times New Roman" w:eastAsia="Times New Roman" w:hAnsi="Times New Roman" w:cs="Times New Roman"/>
        </w:rPr>
        <w:t xml:space="preserve"> С.С. </w:t>
      </w:r>
      <w:r>
        <w:rPr>
          <w:rFonts w:ascii="Times New Roman" w:eastAsia="Times New Roman" w:hAnsi="Times New Roman" w:cs="Times New Roman"/>
        </w:rPr>
        <w:t xml:space="preserve">который является ее </w:t>
      </w:r>
      <w:r>
        <w:rPr>
          <w:rFonts w:ascii="Times New Roman" w:eastAsia="Times New Roman" w:hAnsi="Times New Roman" w:cs="Times New Roman"/>
        </w:rPr>
        <w:t xml:space="preserve">бывшим </w:t>
      </w:r>
      <w:r>
        <w:rPr>
          <w:rFonts w:ascii="Times New Roman" w:eastAsia="Times New Roman" w:hAnsi="Times New Roman" w:cs="Times New Roman"/>
        </w:rPr>
        <w:t xml:space="preserve">мужем, претензий к нему не имеет, просила прекратить производство по делу, поскольку подобный конфликт произошел </w:t>
      </w:r>
      <w:r>
        <w:rPr>
          <w:rFonts w:ascii="Times New Roman" w:eastAsia="Times New Roman" w:hAnsi="Times New Roman" w:cs="Times New Roman"/>
        </w:rPr>
        <w:t xml:space="preserve">впервые, возник на бытовой почве, </w:t>
      </w:r>
      <w:r>
        <w:rPr>
          <w:rFonts w:ascii="Times New Roman" w:eastAsia="Times New Roman" w:hAnsi="Times New Roman" w:cs="Times New Roman"/>
        </w:rPr>
        <w:t xml:space="preserve">он принес свои извинения, она его простила, </w:t>
      </w:r>
      <w:r>
        <w:rPr>
          <w:rFonts w:ascii="Times New Roman" w:eastAsia="Times New Roman" w:hAnsi="Times New Roman" w:cs="Times New Roman"/>
        </w:rPr>
        <w:t xml:space="preserve">в настоящее время </w:t>
      </w:r>
      <w:r>
        <w:rPr>
          <w:rFonts w:ascii="Times New Roman" w:eastAsia="Times New Roman" w:hAnsi="Times New Roman" w:cs="Times New Roman"/>
        </w:rPr>
        <w:t xml:space="preserve">между ними </w:t>
      </w:r>
      <w:r>
        <w:rPr>
          <w:rFonts w:ascii="Times New Roman" w:eastAsia="Times New Roman" w:hAnsi="Times New Roman" w:cs="Times New Roman"/>
        </w:rPr>
        <w:t>все благополучно.</w:t>
      </w:r>
    </w:p>
    <w:p>
      <w:pPr>
        <w:spacing w:before="0" w:after="0"/>
        <w:ind w:firstLine="708"/>
        <w:jc w:val="both"/>
      </w:pPr>
      <w:r>
        <w:rPr>
          <w:rFonts w:ascii="Times New Roman" w:eastAsia="Times New Roman" w:hAnsi="Times New Roman" w:cs="Times New Roman"/>
        </w:rPr>
        <w:t xml:space="preserve">Судья, </w:t>
      </w:r>
      <w:r>
        <w:rPr>
          <w:rFonts w:ascii="Times New Roman" w:eastAsia="Times New Roman" w:hAnsi="Times New Roman" w:cs="Times New Roman"/>
        </w:rPr>
        <w:t>заслушав пояснения потерпевш</w:t>
      </w:r>
      <w:r>
        <w:rPr>
          <w:rFonts w:ascii="Times New Roman" w:eastAsia="Times New Roman" w:hAnsi="Times New Roman" w:cs="Times New Roman"/>
        </w:rPr>
        <w:t>ей</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w:t>
      </w:r>
      <w:r>
        <w:rPr>
          <w:rFonts w:ascii="Times New Roman" w:eastAsia="Times New Roman" w:hAnsi="Times New Roman" w:cs="Times New Roman"/>
        </w:rPr>
        <w:t>приходит к следующему.</w:t>
      </w:r>
    </w:p>
    <w:p>
      <w:pPr>
        <w:spacing w:before="0" w:after="0"/>
        <w:ind w:firstLine="708"/>
        <w:jc w:val="both"/>
      </w:pPr>
      <w:r>
        <w:rPr>
          <w:rFonts w:ascii="Times New Roman" w:eastAsia="Times New Roman" w:hAnsi="Times New Roman" w:cs="Times New Roman"/>
        </w:rP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Pr>
          <w:rFonts w:ascii="Times New Roman" w:eastAsia="Times New Roman" w:hAnsi="Times New Roman" w:cs="Times New Roman"/>
        </w:rPr>
        <w:t xml:space="preserve"> обязательные работы на срок от шестидесяти до ста двадцати часов.</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Меметов</w:t>
      </w:r>
      <w:r>
        <w:rPr>
          <w:rFonts w:ascii="Times New Roman" w:eastAsia="Times New Roman" w:hAnsi="Times New Roman" w:cs="Times New Roman"/>
        </w:rPr>
        <w:t>а</w:t>
      </w:r>
      <w:r>
        <w:rPr>
          <w:rFonts w:ascii="Times New Roman" w:eastAsia="Times New Roman" w:hAnsi="Times New Roman" w:cs="Times New Roman"/>
        </w:rPr>
        <w:t xml:space="preserve"> С.С.</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w:t>
      </w:r>
      <w:r>
        <w:rPr>
          <w:rFonts w:ascii="Times New Roman" w:eastAsia="Times New Roman" w:hAnsi="Times New Roman" w:cs="Times New Roman"/>
        </w:rPr>
        <w:t xml:space="preserve">8201 № </w:t>
      </w:r>
      <w:r>
        <w:rPr>
          <w:rFonts w:ascii="Times New Roman" w:eastAsia="Times New Roman" w:hAnsi="Times New Roman" w:cs="Times New Roman"/>
        </w:rPr>
        <w:t>034622</w:t>
      </w:r>
      <w:r>
        <w:rPr>
          <w:rFonts w:ascii="Times New Roman" w:eastAsia="Times New Roman" w:hAnsi="Times New Roman" w:cs="Times New Roman"/>
        </w:rPr>
        <w:t xml:space="preserve"> от </w:t>
      </w:r>
      <w:r>
        <w:rPr>
          <w:rFonts w:ascii="Times New Roman" w:eastAsia="Times New Roman" w:hAnsi="Times New Roman" w:cs="Times New Roman"/>
        </w:rPr>
        <w:t>23</w:t>
      </w:r>
      <w:r>
        <w:rPr>
          <w:rFonts w:ascii="Times New Roman" w:eastAsia="Times New Roman" w:hAnsi="Times New Roman" w:cs="Times New Roman"/>
        </w:rPr>
        <w:t>.</w:t>
      </w:r>
      <w:r>
        <w:rPr>
          <w:rFonts w:ascii="Times New Roman" w:eastAsia="Times New Roman" w:hAnsi="Times New Roman" w:cs="Times New Roman"/>
        </w:rPr>
        <w:t>01</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 письменными объяснениями лица, привлекаемого к административной ответственности от </w:t>
      </w:r>
      <w:r>
        <w:rPr>
          <w:rFonts w:ascii="Times New Roman" w:eastAsia="Times New Roman" w:hAnsi="Times New Roman" w:cs="Times New Roman"/>
        </w:rPr>
        <w:t>14</w:t>
      </w:r>
      <w:r>
        <w:rPr>
          <w:rFonts w:ascii="Times New Roman" w:eastAsia="Times New Roman" w:hAnsi="Times New Roman" w:cs="Times New Roman"/>
        </w:rPr>
        <w:t>.</w:t>
      </w:r>
      <w:r>
        <w:rPr>
          <w:rFonts w:ascii="Times New Roman" w:eastAsia="Times New Roman" w:hAnsi="Times New Roman" w:cs="Times New Roman"/>
        </w:rPr>
        <w:t>01</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и потерпевшей от </w:t>
      </w:r>
      <w:r>
        <w:rPr>
          <w:rFonts w:ascii="Times New Roman" w:eastAsia="Times New Roman" w:hAnsi="Times New Roman" w:cs="Times New Roman"/>
        </w:rPr>
        <w:t>14</w:t>
      </w:r>
      <w:r>
        <w:rPr>
          <w:rFonts w:ascii="Times New Roman" w:eastAsia="Times New Roman" w:hAnsi="Times New Roman" w:cs="Times New Roman"/>
        </w:rPr>
        <w:t>.</w:t>
      </w:r>
      <w:r>
        <w:rPr>
          <w:rFonts w:ascii="Times New Roman" w:eastAsia="Times New Roman" w:hAnsi="Times New Roman" w:cs="Times New Roman"/>
        </w:rPr>
        <w:t>01</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 xml:space="preserve"> объяснениями свидетеля </w:t>
      </w:r>
      <w:r>
        <w:rPr>
          <w:rFonts w:ascii="Times New Roman" w:eastAsia="Times New Roman" w:hAnsi="Times New Roman" w:cs="Times New Roman"/>
        </w:rPr>
        <w:t>Кадыровой Э.С.</w:t>
      </w:r>
      <w:r>
        <w:rPr>
          <w:rFonts w:ascii="Times New Roman" w:eastAsia="Times New Roman" w:hAnsi="Times New Roman" w:cs="Times New Roman"/>
        </w:rPr>
        <w:t xml:space="preserve"> от </w:t>
      </w:r>
      <w:r>
        <w:rPr>
          <w:rFonts w:ascii="Times New Roman" w:eastAsia="Times New Roman" w:hAnsi="Times New Roman" w:cs="Times New Roman"/>
        </w:rPr>
        <w:t>14</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1.202</w:t>
      </w:r>
      <w:r>
        <w:rPr>
          <w:rFonts w:ascii="Times New Roman" w:eastAsia="Times New Roman" w:hAnsi="Times New Roman" w:cs="Times New Roman"/>
        </w:rPr>
        <w:t>3</w:t>
      </w:r>
      <w:r>
        <w:rPr>
          <w:rFonts w:ascii="Times New Roman" w:eastAsia="Times New Roman" w:hAnsi="Times New Roman" w:cs="Times New Roman"/>
        </w:rPr>
        <w:t xml:space="preserve">, заявлением </w:t>
      </w:r>
      <w:r>
        <w:rPr>
          <w:rFonts w:ascii="Times New Roman" w:eastAsia="Times New Roman" w:hAnsi="Times New Roman" w:cs="Times New Roman"/>
        </w:rPr>
        <w:t>Апкеримовой</w:t>
      </w:r>
      <w:r>
        <w:rPr>
          <w:rFonts w:ascii="Times New Roman" w:eastAsia="Times New Roman" w:hAnsi="Times New Roman" w:cs="Times New Roman"/>
        </w:rPr>
        <w:t xml:space="preserve"> З.Н.</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14</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1.202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 xml:space="preserve">о проведении проверки по факту причинения </w:t>
      </w:r>
      <w:r>
        <w:rPr>
          <w:rFonts w:ascii="Times New Roman" w:eastAsia="Times New Roman" w:hAnsi="Times New Roman" w:cs="Times New Roman"/>
        </w:rPr>
        <w:t xml:space="preserve">ей </w:t>
      </w:r>
      <w:r>
        <w:rPr>
          <w:rFonts w:ascii="Times New Roman" w:eastAsia="Times New Roman" w:hAnsi="Times New Roman" w:cs="Times New Roman"/>
        </w:rPr>
        <w:t>телесных повреждений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Меметов</w:t>
      </w:r>
      <w:r>
        <w:rPr>
          <w:rFonts w:ascii="Times New Roman" w:eastAsia="Times New Roman" w:hAnsi="Times New Roman" w:cs="Times New Roman"/>
        </w:rPr>
        <w:t>а</w:t>
      </w:r>
      <w:r>
        <w:rPr>
          <w:rFonts w:ascii="Times New Roman" w:eastAsia="Times New Roman" w:hAnsi="Times New Roman" w:cs="Times New Roman"/>
        </w:rPr>
        <w:t xml:space="preserve"> С.С.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Меметов</w:t>
      </w:r>
      <w:r>
        <w:rPr>
          <w:rFonts w:ascii="Times New Roman" w:eastAsia="Times New Roman" w:hAnsi="Times New Roman" w:cs="Times New Roman"/>
        </w:rPr>
        <w:t>а</w:t>
      </w:r>
      <w:r>
        <w:rPr>
          <w:rFonts w:ascii="Times New Roman" w:eastAsia="Times New Roman" w:hAnsi="Times New Roman" w:cs="Times New Roman"/>
        </w:rPr>
        <w:t xml:space="preserve"> С.С.</w:t>
      </w:r>
      <w:r>
        <w:rPr>
          <w:rFonts w:ascii="Times New Roman" w:eastAsia="Times New Roman" w:hAnsi="Times New Roman" w:cs="Times New Roman"/>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Меметов</w:t>
      </w:r>
      <w:r>
        <w:rPr>
          <w:rFonts w:ascii="Times New Roman" w:eastAsia="Times New Roman" w:hAnsi="Times New Roman" w:cs="Times New Roman"/>
        </w:rPr>
        <w:t>а</w:t>
      </w:r>
      <w:r>
        <w:rPr>
          <w:rFonts w:ascii="Times New Roman" w:eastAsia="Times New Roman" w:hAnsi="Times New Roman" w:cs="Times New Roman"/>
        </w:rPr>
        <w:t xml:space="preserve"> С.С.</w:t>
      </w:r>
      <w:r>
        <w:rPr>
          <w:rFonts w:ascii="Times New Roman" w:eastAsia="Times New Roman" w:hAnsi="Times New Roman" w:cs="Times New Roman"/>
        </w:rPr>
        <w:t xml:space="preserve"> </w:t>
      </w:r>
      <w:r>
        <w:rPr>
          <w:rFonts w:ascii="Times New Roman" w:eastAsia="Times New Roman" w:hAnsi="Times New Roman" w:cs="Times New Roman"/>
        </w:rPr>
        <w:t xml:space="preserve">судья квалифицирует по ст. 6.1.1 КоАП РФ, </w:t>
      </w:r>
      <w:r>
        <w:rPr>
          <w:rFonts w:ascii="Times New Roman" w:eastAsia="Times New Roman" w:hAnsi="Times New Roman" w:cs="Times New Roman"/>
        </w:rPr>
        <w:t xml:space="preserve">как нанесение побоев причинивших физическую боль, но не повлекших последствий, указанных в </w:t>
      </w:r>
      <w:hyperlink r:id="rId4" w:history="1">
        <w:r>
          <w:rPr>
            <w:rFonts w:ascii="Times New Roman" w:eastAsia="Times New Roman" w:hAnsi="Times New Roman" w:cs="Times New Roman"/>
            <w:color w:val="0000EE"/>
          </w:rPr>
          <w:t>статье 115</w:t>
        </w:r>
      </w:hyperlink>
      <w:r>
        <w:rPr>
          <w:rFonts w:ascii="Times New Roman" w:eastAsia="Times New Roman" w:hAnsi="Times New Roman" w:cs="Times New Roman"/>
        </w:rPr>
        <w:t xml:space="preserve"> Уголовного кодекса Российской Федерации, если эти действия не содержат уголовно наказуемого </w:t>
      </w:r>
      <w:hyperlink r:id="rId5" w:history="1">
        <w:r>
          <w:rPr>
            <w:rFonts w:ascii="Times New Roman" w:eastAsia="Times New Roman" w:hAnsi="Times New Roman" w:cs="Times New Roman"/>
            <w:color w:val="0000EE"/>
          </w:rPr>
          <w:t>деяния</w:t>
        </w:r>
      </w:hyperlink>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Меметов</w:t>
      </w:r>
      <w:r>
        <w:rPr>
          <w:rFonts w:ascii="Times New Roman" w:eastAsia="Times New Roman" w:hAnsi="Times New Roman" w:cs="Times New Roman"/>
        </w:rPr>
        <w:t>ым</w:t>
      </w:r>
      <w:r>
        <w:rPr>
          <w:rFonts w:ascii="Times New Roman" w:eastAsia="Times New Roman" w:hAnsi="Times New Roman" w:cs="Times New Roman"/>
        </w:rPr>
        <w:t xml:space="preserve"> С.С.</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 xml:space="preserve">В соответствии со статьей 2.9 Кодекса Российской Федерации об административных правонарушениях при малозначительности совершенного </w:t>
      </w:r>
      <w:r>
        <w:rPr>
          <w:rFonts w:ascii="Times New Roman" w:eastAsia="Times New Roman" w:hAnsi="Times New Roman" w:cs="Times New Roman"/>
        </w:rPr>
        <w:t>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Pr>
          <w:rFonts w:ascii="Times New Roman" w:eastAsia="Times New Roman" w:hAnsi="Times New Roman" w:cs="Times New Roman"/>
        </w:rPr>
        <w:t xml:space="preserve">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 xml:space="preserve">Принимая во внимание изложенное, учитывая конкретные обстоятельства настоящего дела, признание вины, </w:t>
      </w:r>
      <w:r>
        <w:rPr>
          <w:rFonts w:ascii="Times New Roman" w:eastAsia="Times New Roman" w:hAnsi="Times New Roman" w:cs="Times New Roman"/>
        </w:rPr>
        <w:t>Меметов</w:t>
      </w:r>
      <w:r>
        <w:rPr>
          <w:rFonts w:ascii="Times New Roman" w:eastAsia="Times New Roman" w:hAnsi="Times New Roman" w:cs="Times New Roman"/>
        </w:rPr>
        <w:t xml:space="preserve"> С.С.</w:t>
      </w:r>
      <w:r>
        <w:rPr>
          <w:rFonts w:ascii="Times New Roman" w:eastAsia="Times New Roman" w:hAnsi="Times New Roman" w:cs="Times New Roman"/>
        </w:rPr>
        <w:t xml:space="preserve"> </w:t>
      </w:r>
      <w:r>
        <w:rPr>
          <w:rFonts w:ascii="Times New Roman" w:eastAsia="Times New Roman" w:hAnsi="Times New Roman" w:cs="Times New Roman"/>
        </w:rPr>
        <w:t>ранее к административной ответственности не привлека</w:t>
      </w:r>
      <w:r>
        <w:rPr>
          <w:rFonts w:ascii="Times New Roman" w:eastAsia="Times New Roman" w:hAnsi="Times New Roman" w:cs="Times New Roman"/>
        </w:rPr>
        <w:t>лся</w:t>
      </w:r>
      <w:r>
        <w:rPr>
          <w:rFonts w:ascii="Times New Roman" w:eastAsia="Times New Roman" w:hAnsi="Times New Roman" w:cs="Times New Roman"/>
        </w:rPr>
        <w:t xml:space="preserve">, что расценивается как обстоятельства, смягчающие наказание. </w:t>
      </w:r>
      <w:r>
        <w:rPr>
          <w:rFonts w:ascii="Times New Roman" w:eastAsia="Times New Roman" w:hAnsi="Times New Roman" w:cs="Times New Roman"/>
        </w:rPr>
        <w:t xml:space="preserve">Обстоятельств отягчающих административную ответственность, судом не установлено, а также учитывая позицию потерпевшей </w:t>
      </w:r>
      <w:r>
        <w:rPr>
          <w:rFonts w:ascii="Times New Roman" w:eastAsia="Times New Roman" w:hAnsi="Times New Roman" w:cs="Times New Roman"/>
        </w:rPr>
        <w:t>Апкеримовой</w:t>
      </w:r>
      <w:r>
        <w:rPr>
          <w:rFonts w:ascii="Times New Roman" w:eastAsia="Times New Roman" w:hAnsi="Times New Roman" w:cs="Times New Roman"/>
        </w:rPr>
        <w:t xml:space="preserve"> З.Н</w:t>
      </w:r>
      <w:r>
        <w:rPr>
          <w:rFonts w:ascii="Times New Roman" w:eastAsia="Times New Roman" w:hAnsi="Times New Roman" w:cs="Times New Roman"/>
        </w:rPr>
        <w:t>.</w:t>
      </w:r>
      <w:r>
        <w:rPr>
          <w:rFonts w:ascii="Times New Roman" w:eastAsia="Times New Roman" w:hAnsi="Times New Roman" w:cs="Times New Roman"/>
        </w:rPr>
        <w:t xml:space="preserve">, о нежелании привлекать </w:t>
      </w:r>
      <w:r>
        <w:rPr>
          <w:rFonts w:ascii="Times New Roman" w:eastAsia="Times New Roman" w:hAnsi="Times New Roman" w:cs="Times New Roman"/>
        </w:rPr>
        <w:t>Меметов</w:t>
      </w:r>
      <w:r>
        <w:rPr>
          <w:rFonts w:ascii="Times New Roman" w:eastAsia="Times New Roman" w:hAnsi="Times New Roman" w:cs="Times New Roman"/>
        </w:rPr>
        <w:t>а</w:t>
      </w:r>
      <w:r>
        <w:rPr>
          <w:rFonts w:ascii="Times New Roman" w:eastAsia="Times New Roman" w:hAnsi="Times New Roman" w:cs="Times New Roman"/>
        </w:rPr>
        <w:t xml:space="preserve"> С.С.</w:t>
      </w:r>
      <w:r>
        <w:rPr>
          <w:rFonts w:ascii="Times New Roman" w:eastAsia="Times New Roman" w:hAnsi="Times New Roman" w:cs="Times New Roman"/>
        </w:rPr>
        <w:t xml:space="preserve">, </w:t>
      </w:r>
      <w:r>
        <w:rPr>
          <w:rFonts w:ascii="Times New Roman" w:eastAsia="Times New Roman" w:hAnsi="Times New Roman" w:cs="Times New Roman"/>
        </w:rPr>
        <w:t xml:space="preserve">к административной ответственности, полагаю возможным, применить положения ст. 2.9 Кодекса РФ об административных правонарушениях, освободив </w:t>
      </w:r>
      <w:r>
        <w:rPr>
          <w:rFonts w:ascii="Times New Roman" w:eastAsia="Times New Roman" w:hAnsi="Times New Roman" w:cs="Times New Roman"/>
        </w:rPr>
        <w:t>Меметов</w:t>
      </w:r>
      <w:r>
        <w:rPr>
          <w:rFonts w:ascii="Times New Roman" w:eastAsia="Times New Roman" w:hAnsi="Times New Roman" w:cs="Times New Roman"/>
        </w:rPr>
        <w:t>а</w:t>
      </w:r>
      <w:r>
        <w:rPr>
          <w:rFonts w:ascii="Times New Roman" w:eastAsia="Times New Roman" w:hAnsi="Times New Roman" w:cs="Times New Roman"/>
        </w:rPr>
        <w:t xml:space="preserve"> С.С.</w:t>
      </w:r>
      <w:r>
        <w:rPr>
          <w:rFonts w:ascii="Times New Roman" w:eastAsia="Times New Roman" w:hAnsi="Times New Roman" w:cs="Times New Roman"/>
        </w:rPr>
        <w:t xml:space="preserve"> </w:t>
      </w:r>
      <w:r>
        <w:rPr>
          <w:rFonts w:ascii="Times New Roman" w:eastAsia="Times New Roman" w:hAnsi="Times New Roman" w:cs="Times New Roman"/>
        </w:rPr>
        <w:t xml:space="preserve">от административной ответственности, и ограничиться устным замечанием, ввиду малозначительности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 xml:space="preserve">Освободить </w:t>
      </w:r>
      <w:r>
        <w:rPr>
          <w:rStyle w:val="cat-UserDefinedgrp-31rplc-44"/>
          <w:rFonts w:ascii="Times New Roman" w:eastAsia="Times New Roman" w:hAnsi="Times New Roman" w:cs="Times New Roman"/>
          <w:b/>
          <w:bCs/>
        </w:rPr>
        <w:t>меметова с.с.</w:t>
      </w:r>
      <w:r>
        <w:rPr>
          <w:rFonts w:ascii="Times New Roman" w:eastAsia="Times New Roman" w:hAnsi="Times New Roman" w:cs="Times New Roman"/>
        </w:rPr>
        <w:t xml:space="preserve">, </w:t>
      </w:r>
      <w:r>
        <w:rPr>
          <w:rStyle w:val="cat-UserDefinedgrp-30rplc-46"/>
          <w:rFonts w:ascii="Times New Roman" w:eastAsia="Times New Roman" w:hAnsi="Times New Roman" w:cs="Times New Roman"/>
        </w:rPr>
        <w:t>дата рождения</w:t>
      </w:r>
      <w:r>
        <w:rPr>
          <w:rFonts w:ascii="Times New Roman" w:eastAsia="Times New Roman" w:hAnsi="Times New Roman" w:cs="Times New Roman"/>
        </w:rPr>
        <w:t>,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pPr>
      <w:r>
        <w:rPr>
          <w:rFonts w:ascii="Times New Roman" w:eastAsia="Times New Roman" w:hAnsi="Times New Roman" w:cs="Times New Roman"/>
        </w:rPr>
        <w:t xml:space="preserve">Объявить </w:t>
      </w:r>
      <w:r>
        <w:rPr>
          <w:rFonts w:ascii="Times New Roman" w:eastAsia="Times New Roman" w:hAnsi="Times New Roman" w:cs="Times New Roman"/>
        </w:rPr>
        <w:t>Меметов</w:t>
      </w:r>
      <w:r>
        <w:rPr>
          <w:rFonts w:ascii="Times New Roman" w:eastAsia="Times New Roman" w:hAnsi="Times New Roman" w:cs="Times New Roman"/>
        </w:rPr>
        <w:t>у</w:t>
      </w:r>
      <w:r>
        <w:rPr>
          <w:rFonts w:ascii="Times New Roman" w:eastAsia="Times New Roman" w:hAnsi="Times New Roman" w:cs="Times New Roman"/>
        </w:rPr>
        <w:t xml:space="preserve"> </w:t>
      </w:r>
      <w:r>
        <w:rPr>
          <w:rFonts w:ascii="Times New Roman" w:eastAsia="Times New Roman" w:hAnsi="Times New Roman" w:cs="Times New Roman"/>
        </w:rPr>
        <w:t>Сиран</w:t>
      </w:r>
      <w:r>
        <w:rPr>
          <w:rFonts w:ascii="Times New Roman" w:eastAsia="Times New Roman" w:hAnsi="Times New Roman" w:cs="Times New Roman"/>
        </w:rPr>
        <w:t>у</w:t>
      </w:r>
      <w:r>
        <w:rPr>
          <w:rFonts w:ascii="Times New Roman" w:eastAsia="Times New Roman" w:hAnsi="Times New Roman" w:cs="Times New Roman"/>
        </w:rPr>
        <w:t xml:space="preserve"> </w:t>
      </w:r>
      <w:r>
        <w:rPr>
          <w:rFonts w:ascii="Times New Roman" w:eastAsia="Times New Roman" w:hAnsi="Times New Roman" w:cs="Times New Roman"/>
        </w:rPr>
        <w:t>Сейдаметович</w:t>
      </w:r>
      <w:r>
        <w:rPr>
          <w:rFonts w:ascii="Times New Roman" w:eastAsia="Times New Roman" w:hAnsi="Times New Roman" w:cs="Times New Roman"/>
        </w:rPr>
        <w:t>у</w:t>
      </w:r>
      <w:r>
        <w:rPr>
          <w:rFonts w:ascii="Times New Roman" w:eastAsia="Times New Roman" w:hAnsi="Times New Roman" w:cs="Times New Roman"/>
        </w:rPr>
        <w:t xml:space="preserve">, </w:t>
      </w:r>
      <w:r>
        <w:rPr>
          <w:rFonts w:ascii="Times New Roman" w:eastAsia="Times New Roman" w:hAnsi="Times New Roman" w:cs="Times New Roman"/>
        </w:rPr>
        <w:t xml:space="preserve">устное замечание. </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rPr>
        <w:t>Меметова</w:t>
      </w:r>
      <w:r>
        <w:rPr>
          <w:rFonts w:ascii="Times New Roman" w:eastAsia="Times New Roman" w:hAnsi="Times New Roman" w:cs="Times New Roman"/>
        </w:rPr>
        <w:t xml:space="preserve"> </w:t>
      </w:r>
      <w:r>
        <w:rPr>
          <w:rFonts w:ascii="Times New Roman" w:eastAsia="Times New Roman" w:hAnsi="Times New Roman" w:cs="Times New Roman"/>
        </w:rPr>
        <w:t>Сирана</w:t>
      </w:r>
      <w:r>
        <w:rPr>
          <w:rFonts w:ascii="Times New Roman" w:eastAsia="Times New Roman" w:hAnsi="Times New Roman" w:cs="Times New Roman"/>
        </w:rPr>
        <w:t xml:space="preserve"> </w:t>
      </w:r>
      <w:r>
        <w:rPr>
          <w:rFonts w:ascii="Times New Roman" w:eastAsia="Times New Roman" w:hAnsi="Times New Roman" w:cs="Times New Roman"/>
        </w:rPr>
        <w:t>Сейдаметовича</w:t>
      </w:r>
      <w:r>
        <w:rPr>
          <w:rFonts w:ascii="Times New Roman" w:eastAsia="Times New Roman" w:hAnsi="Times New Roman" w:cs="Times New Roman"/>
        </w:rPr>
        <w:t xml:space="preserve"> </w:t>
      </w:r>
      <w:r>
        <w:rPr>
          <w:rFonts w:ascii="Times New Roman" w:eastAsia="Times New Roman" w:hAnsi="Times New Roman" w:cs="Times New Roman"/>
        </w:rPr>
        <w:t>– прекратить.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p>
      <w:pPr>
        <w:spacing w:before="0" w:after="0"/>
        <w:ind w:firstLine="708"/>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6rplc-8">
    <w:name w:val="cat-UserDefined grp-26 rplc-8"/>
    <w:basedOn w:val="DefaultParagraphFont"/>
  </w:style>
  <w:style w:type="character" w:customStyle="1" w:styleId="cat-UserDefinedgrp-27rplc-16">
    <w:name w:val="cat-UserDefined grp-27 rplc-16"/>
    <w:basedOn w:val="DefaultParagraphFont"/>
  </w:style>
  <w:style w:type="character" w:customStyle="1" w:styleId="cat-UserDefinedgrp-28rplc-18">
    <w:name w:val="cat-UserDefined grp-28 rplc-18"/>
    <w:basedOn w:val="DefaultParagraphFont"/>
  </w:style>
  <w:style w:type="character" w:customStyle="1" w:styleId="cat-UserDefinedgrp-29rplc-21">
    <w:name w:val="cat-UserDefined grp-29 rplc-21"/>
    <w:basedOn w:val="DefaultParagraphFont"/>
  </w:style>
  <w:style w:type="character" w:customStyle="1" w:styleId="cat-UserDefinedgrp-31rplc-44">
    <w:name w:val="cat-UserDefined grp-31 rplc-44"/>
    <w:basedOn w:val="DefaultParagraphFont"/>
  </w:style>
  <w:style w:type="character" w:customStyle="1" w:styleId="cat-UserDefinedgrp-30rplc-46">
    <w:name w:val="cat-UserDefined grp-30 rplc-4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4E0E13B50B1F50D32CA4CD090A42B3FAE82819375C58763CA70E105521485AD93BE4472D8A09963C294926C39FEB344CA23C39050CA337051IAI" TargetMode="External" /><Relationship Id="rId5" Type="http://schemas.openxmlformats.org/officeDocument/2006/relationships/hyperlink" Target="consultantplus://offline/ref=F4E0E13B50B1F50D32CA4CD090A42B3FAE82819375C58763CA70E105521485AD93BE4472D1A29E6994CE826870ABB75AC33EDD914ECA53I2I"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