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№55 Красногвардейского судебного района Республики Крым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06 марта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общественном месте,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озле магазина «Люкс» расположенного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</w:t>
      </w:r>
      <w:r>
        <w:rPr>
          <w:rFonts w:ascii="Times New Roman" w:eastAsia="Times New Roman" w:hAnsi="Times New Roman" w:cs="Times New Roman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имел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вид, невнятную речь, запах алкоголя изо рта,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ходе рассмотрения дела </w:t>
      </w:r>
      <w:r>
        <w:rPr>
          <w:rStyle w:val="cat-FIOgrp-8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суд считает, что действия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рапортом, протоколом об административном задержании, протоколом о доставлении,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правкой ГБУЗ РК «Красногвардейская ЦРБ»,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считает необходимым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sz w:val="28"/>
          <w:szCs w:val="28"/>
        </w:rPr>
        <w:t>ководствуясь ст.ст. 20.21, 29.9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20.21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2019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0rplc-2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3">
    <w:name w:val="cat-FIO grp-6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ExternalSystemDefinedgrp-14rplc-5">
    <w:name w:val="cat-ExternalSystemDefined grp-14 rplc-5"/>
    <w:basedOn w:val="DefaultParagraphFont"/>
  </w:style>
  <w:style w:type="character" w:customStyle="1" w:styleId="cat-PassportDatagrp-11rplc-6">
    <w:name w:val="cat-PassportData grp-11 rplc-6"/>
    <w:basedOn w:val="DefaultParagraphFont"/>
  </w:style>
  <w:style w:type="character" w:customStyle="1" w:styleId="cat-UserDefinedgrp-15rplc-7">
    <w:name w:val="cat-UserDefined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8rplc-13">
    <w:name w:val="cat-FIO grp-8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FIOgrp-7rplc-22">
    <w:name w:val="cat-FIO grp-7 rplc-22"/>
    <w:basedOn w:val="DefaultParagraphFont"/>
  </w:style>
  <w:style w:type="character" w:customStyle="1" w:styleId="cat-FIOgrp-10rplc-27">
    <w:name w:val="cat-FIO grp-10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