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0337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43rplc-7"/>
          <w:rFonts w:ascii="Times New Roman" w:eastAsia="Times New Roman" w:hAnsi="Times New Roman" w:cs="Times New Roman"/>
        </w:rPr>
        <w:t>Пулатовой Ф.С. 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Пулатова</w:t>
      </w:r>
      <w:r>
        <w:rPr>
          <w:rFonts w:ascii="Times New Roman" w:eastAsia="Times New Roman" w:hAnsi="Times New Roman" w:cs="Times New Roman"/>
        </w:rPr>
        <w:t xml:space="preserve"> Ф.С.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 минут,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где в ходе конфликта</w:t>
      </w:r>
      <w:r>
        <w:rPr>
          <w:rFonts w:ascii="Times New Roman" w:eastAsia="Times New Roman" w:hAnsi="Times New Roman" w:cs="Times New Roman"/>
        </w:rPr>
        <w:t xml:space="preserve"> причинил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побои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4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пять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ногой</w:t>
      </w:r>
      <w:r>
        <w:rPr>
          <w:rFonts w:ascii="Times New Roman" w:eastAsia="Times New Roman" w:hAnsi="Times New Roman" w:cs="Times New Roman"/>
        </w:rPr>
        <w:t xml:space="preserve"> в область </w:t>
      </w:r>
      <w:r>
        <w:rPr>
          <w:rFonts w:ascii="Times New Roman" w:eastAsia="Times New Roman" w:hAnsi="Times New Roman" w:cs="Times New Roman"/>
        </w:rPr>
        <w:t>левой ноги</w:t>
      </w:r>
      <w:r>
        <w:rPr>
          <w:rFonts w:ascii="Times New Roman" w:eastAsia="Times New Roman" w:hAnsi="Times New Roman" w:cs="Times New Roman"/>
        </w:rPr>
        <w:t xml:space="preserve">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 также,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насильственные действия в отношении </w:t>
      </w:r>
      <w:r>
        <w:rPr>
          <w:rStyle w:val="cat-UserDefinedgrp-4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</w:t>
      </w:r>
      <w:r>
        <w:rPr>
          <w:rFonts w:ascii="Times New Roman" w:eastAsia="Times New Roman" w:hAnsi="Times New Roman" w:cs="Times New Roman"/>
        </w:rPr>
        <w:t>поцарапала ему шею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 чего </w:t>
      </w:r>
      <w:r>
        <w:rPr>
          <w:rFonts w:ascii="Times New Roman" w:eastAsia="Times New Roman" w:hAnsi="Times New Roman" w:cs="Times New Roman"/>
        </w:rPr>
        <w:t>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испытал физическую боль, что не повлекло последствий указанных в ст. 115 УК РФ, то есть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ст. 6.1.1 КоАП РФ</w:t>
      </w:r>
      <w:r>
        <w:rPr>
          <w:rFonts w:ascii="Times New Roman" w:eastAsia="Times New Roman" w:hAnsi="Times New Roman" w:cs="Times New Roman"/>
        </w:rPr>
        <w:t xml:space="preserve">, действия </w:t>
      </w:r>
      <w:r>
        <w:rPr>
          <w:rFonts w:ascii="Times New Roman" w:eastAsia="Times New Roman" w:hAnsi="Times New Roman" w:cs="Times New Roman"/>
        </w:rPr>
        <w:t>Пулатов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Ф.С.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Пулатова</w:t>
      </w:r>
      <w:r>
        <w:rPr>
          <w:rFonts w:ascii="Times New Roman" w:eastAsia="Times New Roman" w:hAnsi="Times New Roman" w:cs="Times New Roman"/>
        </w:rPr>
        <w:t xml:space="preserve"> Ф.С.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пояснила, что действительно 02.01.2024 между ней и ее бывшим супругом </w:t>
      </w:r>
      <w:r>
        <w:rPr>
          <w:rStyle w:val="cat-UserDefinedgrp-48rplc-26"/>
          <w:rFonts w:ascii="Times New Roman" w:eastAsia="Times New Roman" w:hAnsi="Times New Roman" w:cs="Times New Roman"/>
        </w:rPr>
        <w:t>фио...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произошел конфликт из-за телефона, который он забрал и не отдавал ей, он взял телефон поднял его на вытянутой руке вверх и когда она пыталась забрать у него своей телефон, </w:t>
      </w:r>
      <w:r>
        <w:rPr>
          <w:rFonts w:ascii="Times New Roman" w:eastAsia="Times New Roman" w:hAnsi="Times New Roman" w:cs="Times New Roman"/>
        </w:rPr>
        <w:t>возможно</w:t>
      </w:r>
      <w:r>
        <w:rPr>
          <w:rFonts w:ascii="Times New Roman" w:eastAsia="Times New Roman" w:hAnsi="Times New Roman" w:cs="Times New Roman"/>
        </w:rPr>
        <w:t xml:space="preserve"> причинила ему какие-то телесные повреждения, но ногой его не была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7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>ходатайствовал о рассмотрении дела без его участия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Пулатов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Ф.С.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Пулатов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Ф.С.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Пулатовой</w:t>
      </w:r>
      <w:r>
        <w:rPr>
          <w:rFonts w:ascii="Times New Roman" w:eastAsia="Times New Roman" w:hAnsi="Times New Roman" w:cs="Times New Roman"/>
        </w:rPr>
        <w:t xml:space="preserve"> Ф.С.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101685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Абдултаиров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М.Д.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проведении проверки по факту причинения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телесных повреждений; </w:t>
      </w:r>
      <w:r>
        <w:rPr>
          <w:rFonts w:ascii="Times New Roman" w:eastAsia="Times New Roman" w:hAnsi="Times New Roman" w:cs="Times New Roman"/>
        </w:rPr>
        <w:t>копией п</w:t>
      </w:r>
      <w:r>
        <w:rPr>
          <w:rFonts w:ascii="Times New Roman" w:eastAsia="Times New Roman" w:hAnsi="Times New Roman" w:cs="Times New Roman"/>
        </w:rPr>
        <w:t>исьменны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объяснени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Абдултаиров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М.Д.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4, из которых следует, что 02.01.2024 в ходе того как </w:t>
      </w:r>
      <w:r>
        <w:rPr>
          <w:rFonts w:ascii="Times New Roman" w:eastAsia="Times New Roman" w:hAnsi="Times New Roman" w:cs="Times New Roman"/>
        </w:rPr>
        <w:t>Пулатов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Ф.С.</w:t>
      </w:r>
      <w:r>
        <w:rPr>
          <w:rFonts w:ascii="Times New Roman" w:eastAsia="Times New Roman" w:hAnsi="Times New Roman" w:cs="Times New Roman"/>
        </w:rPr>
        <w:t xml:space="preserve"> пыталась забрать телефон, нанесла 5 ударов ногой по его левой ноге и поцарапала ему шею, от че</w:t>
      </w:r>
      <w:r>
        <w:rPr>
          <w:rFonts w:ascii="Times New Roman" w:eastAsia="Times New Roman" w:hAnsi="Times New Roman" w:cs="Times New Roman"/>
        </w:rPr>
        <w:t>го он испытал физическую боль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объяснени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9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4, из которых следует, что она является матерью </w:t>
      </w:r>
      <w:r>
        <w:rPr>
          <w:rStyle w:val="cat-UserDefinedgrp-46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так 02.01.2024 к ним приехала его бывшая супруга и между ними произошел конфликт из-за телефона, в ходе которого </w:t>
      </w:r>
      <w:r>
        <w:rPr>
          <w:rFonts w:ascii="Times New Roman" w:eastAsia="Times New Roman" w:hAnsi="Times New Roman" w:cs="Times New Roman"/>
        </w:rPr>
        <w:t>Пулатов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Ф.С.</w:t>
      </w:r>
      <w:r>
        <w:rPr>
          <w:rFonts w:ascii="Times New Roman" w:eastAsia="Times New Roman" w:hAnsi="Times New Roman" w:cs="Times New Roman"/>
        </w:rPr>
        <w:t xml:space="preserve"> нанесла ее сыну открытой ладонью удары в область лица, а также наносила удары ногами;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Пулатовой</w:t>
      </w:r>
      <w:r>
        <w:rPr>
          <w:rFonts w:ascii="Times New Roman" w:eastAsia="Times New Roman" w:hAnsi="Times New Roman" w:cs="Times New Roman"/>
        </w:rPr>
        <w:t xml:space="preserve"> Ф.С.</w:t>
      </w:r>
      <w:r>
        <w:rPr>
          <w:rFonts w:ascii="Times New Roman" w:eastAsia="Times New Roman" w:hAnsi="Times New Roman" w:cs="Times New Roman"/>
        </w:rPr>
        <w:t xml:space="preserve"> от 15.02.2024, аналогичные данным в ходе судебного заседания.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Пулатовой</w:t>
      </w:r>
      <w:r>
        <w:rPr>
          <w:rFonts w:ascii="Times New Roman" w:eastAsia="Times New Roman" w:hAnsi="Times New Roman" w:cs="Times New Roman"/>
        </w:rPr>
        <w:t xml:space="preserve"> Ф.С.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</w:rPr>
        <w:t>Пулатовой</w:t>
      </w:r>
      <w:r>
        <w:rPr>
          <w:rFonts w:ascii="Times New Roman" w:eastAsia="Times New Roman" w:hAnsi="Times New Roman" w:cs="Times New Roman"/>
        </w:rPr>
        <w:t xml:space="preserve"> Ф.С.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Пулатовой</w:t>
      </w:r>
      <w:r>
        <w:rPr>
          <w:rFonts w:ascii="Times New Roman" w:eastAsia="Times New Roman" w:hAnsi="Times New Roman" w:cs="Times New Roman"/>
        </w:rPr>
        <w:t xml:space="preserve"> Ф.С.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 xml:space="preserve">как нанесение побоев 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Пулатовой</w:t>
      </w:r>
      <w:r>
        <w:rPr>
          <w:rFonts w:ascii="Times New Roman" w:eastAsia="Times New Roman" w:hAnsi="Times New Roman" w:cs="Times New Roman"/>
        </w:rPr>
        <w:t xml:space="preserve"> Ф.С.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Пулатовой</w:t>
      </w:r>
      <w:r>
        <w:rPr>
          <w:rFonts w:ascii="Times New Roman" w:eastAsia="Times New Roman" w:hAnsi="Times New Roman" w:cs="Times New Roman"/>
        </w:rPr>
        <w:t xml:space="preserve"> Ф.С.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</w:rPr>
        <w:t>наличие на иждивении двоих малолетних детей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Пулатов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Ф.С.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42rplc-56"/>
          <w:rFonts w:ascii="Times New Roman" w:eastAsia="Times New Roman" w:hAnsi="Times New Roman" w:cs="Times New Roman"/>
        </w:rPr>
        <w:t>.Пулатова Ф.С. 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1rplc-6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7">
    <w:name w:val="cat-UserDefined grp-43 rplc-7"/>
    <w:basedOn w:val="DefaultParagraphFont"/>
  </w:style>
  <w:style w:type="character" w:customStyle="1" w:styleId="cat-UserDefinedgrp-44rplc-17">
    <w:name w:val="cat-UserDefined grp-44 rplc-17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6rplc-21">
    <w:name w:val="cat-UserDefined grp-46 rplc-21"/>
    <w:basedOn w:val="DefaultParagraphFont"/>
  </w:style>
  <w:style w:type="character" w:customStyle="1" w:styleId="cat-UserDefinedgrp-48rplc-26">
    <w:name w:val="cat-UserDefined grp-48 rplc-26"/>
    <w:basedOn w:val="DefaultParagraphFont"/>
  </w:style>
  <w:style w:type="character" w:customStyle="1" w:styleId="cat-UserDefinedgrp-47rplc-28">
    <w:name w:val="cat-UserDefined grp-47 rplc-28"/>
    <w:basedOn w:val="DefaultParagraphFont"/>
  </w:style>
  <w:style w:type="character" w:customStyle="1" w:styleId="cat-UserDefinedgrp-49rplc-40">
    <w:name w:val="cat-UserDefined grp-49 rplc-40"/>
    <w:basedOn w:val="DefaultParagraphFont"/>
  </w:style>
  <w:style w:type="character" w:customStyle="1" w:styleId="cat-UserDefinedgrp-46rplc-43">
    <w:name w:val="cat-UserDefined grp-46 rplc-43"/>
    <w:basedOn w:val="DefaultParagraphFont"/>
  </w:style>
  <w:style w:type="character" w:customStyle="1" w:styleId="cat-UserDefinedgrp-42rplc-56">
    <w:name w:val="cat-UserDefined grp-42 rplc-56"/>
    <w:basedOn w:val="DefaultParagraphFont"/>
  </w:style>
  <w:style w:type="character" w:customStyle="1" w:styleId="cat-UserDefinedgrp-41rplc-60">
    <w:name w:val="cat-UserDefined grp-4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