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5-55-85/2023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91MS0055-01-2023-000313-73</w:t>
      </w:r>
    </w:p>
    <w:p>
      <w:pPr>
        <w:spacing w:before="0" w:after="0"/>
        <w:jc w:val="right"/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01 марта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 рассмотрев дело об административном правонарушении в отношении:</w:t>
      </w:r>
    </w:p>
    <w:p>
      <w:pPr>
        <w:spacing w:before="0" w:after="0"/>
        <w:ind w:firstLine="709"/>
        <w:jc w:val="both"/>
      </w:pPr>
      <w:r>
        <w:rPr>
          <w:rStyle w:val="cat-UserDefinedgrp-34rplc-6"/>
          <w:rFonts w:ascii="Times New Roman" w:eastAsia="Times New Roman" w:hAnsi="Times New Roman" w:cs="Times New Roman"/>
        </w:rPr>
        <w:t>Ибадуллаева А.А.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3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по ст. 20.21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Ибадуллаев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минут находился в общественном месте, а именно: </w:t>
      </w:r>
      <w:r>
        <w:rPr>
          <w:rFonts w:ascii="Times New Roman" w:eastAsia="Times New Roman" w:hAnsi="Times New Roman" w:cs="Times New Roman"/>
        </w:rPr>
        <w:t xml:space="preserve">в здании мирового суда </w:t>
      </w:r>
      <w:r>
        <w:rPr>
          <w:rStyle w:val="cat-UserDefinedgrp-35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состоянии алкогольного опьянения, </w:t>
      </w:r>
      <w:r>
        <w:rPr>
          <w:rFonts w:ascii="Times New Roman" w:eastAsia="Times New Roman" w:hAnsi="Times New Roman" w:cs="Times New Roman"/>
        </w:rPr>
        <w:t>согласно акта</w:t>
      </w:r>
      <w:r>
        <w:rPr>
          <w:rFonts w:ascii="Times New Roman" w:eastAsia="Times New Roman" w:hAnsi="Times New Roman" w:cs="Times New Roman"/>
        </w:rPr>
        <w:t xml:space="preserve"> медицинского освидетельствования на состояние опьянения серия 35 № 0009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.2023, оскорбляющем человеческое достоинство и общественную нравственность, имел неопрятный внешний вид, невнятную речь, запах алкоголя изо рта, шаткую походку, на замечания не реагировал.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Ибадуллаев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 в содеянном раскаялся</w:t>
      </w:r>
      <w:r>
        <w:rPr>
          <w:rFonts w:ascii="Times New Roman" w:eastAsia="Times New Roman" w:hAnsi="Times New Roman" w:cs="Times New Roman"/>
        </w:rPr>
        <w:t>, пояснил, что на протяжении дня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28.02.2023 употреблял спиртные напитки, в мировой суд пришел поддержать товарища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у которого было рассмотрение дела</w:t>
      </w:r>
      <w:r>
        <w:rPr>
          <w:rFonts w:ascii="Times New Roman" w:eastAsia="Times New Roman" w:hAnsi="Times New Roman" w:cs="Times New Roman"/>
        </w:rPr>
        <w:t>, после того как пришел в мировой суд ничего не помнит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Ибадуллаев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суд считает, что действия </w:t>
      </w:r>
      <w:r>
        <w:rPr>
          <w:rFonts w:ascii="Times New Roman" w:eastAsia="Times New Roman" w:hAnsi="Times New Roman" w:cs="Times New Roman"/>
        </w:rPr>
        <w:t>Ибадуллаев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Ибадуллаев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8201 № </w:t>
      </w:r>
      <w:r>
        <w:rPr>
          <w:rFonts w:ascii="Times New Roman" w:eastAsia="Times New Roman" w:hAnsi="Times New Roman" w:cs="Times New Roman"/>
        </w:rPr>
        <w:t>034247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г.; </w:t>
      </w:r>
      <w:r>
        <w:rPr>
          <w:rFonts w:ascii="Times New Roman" w:eastAsia="Times New Roman" w:hAnsi="Times New Roman" w:cs="Times New Roman"/>
        </w:rPr>
        <w:t xml:space="preserve">объяснениями привлекаемого лица 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.2023г.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объяснениями </w:t>
      </w:r>
      <w:r>
        <w:rPr>
          <w:rStyle w:val="cat-UserDefinedgrp-36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25.02.2023, </w:t>
      </w:r>
      <w:r>
        <w:rPr>
          <w:rFonts w:ascii="Times New Roman" w:eastAsia="Times New Roman" w:hAnsi="Times New Roman" w:cs="Times New Roman"/>
        </w:rPr>
        <w:t>протоколом о направлении на медицинское освидетельствование на состояние опьянения 8212 № 0066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.2023г.; Актом медицинского освидетельствования на состояние опьянения серия 35 № 0009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.2023г., справкой ЗБУЗ «Красногвардейская ЦРБ №2» от 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.2023, </w:t>
      </w:r>
      <w:r>
        <w:rPr>
          <w:rFonts w:ascii="Times New Roman" w:eastAsia="Times New Roman" w:hAnsi="Times New Roman" w:cs="Times New Roman"/>
        </w:rPr>
        <w:t>протоколом</w:t>
      </w:r>
      <w:r>
        <w:rPr>
          <w:rFonts w:ascii="Times New Roman" w:eastAsia="Times New Roman" w:hAnsi="Times New Roman" w:cs="Times New Roman"/>
        </w:rPr>
        <w:t xml:space="preserve"> о доставлении лица, совершившего административное правонарушение 8209 № 007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.2023; копией протокола об административном задержании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8210 № 00339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Собранные по делу доказательства подтверждают наличие вины </w:t>
      </w:r>
      <w:r>
        <w:rPr>
          <w:rFonts w:ascii="Times New Roman" w:eastAsia="Times New Roman" w:hAnsi="Times New Roman" w:cs="Times New Roman"/>
        </w:rPr>
        <w:t>Ибадуллаева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в совершении вменяемого ему правонарушения.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Ибадуллаева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t>Ибадуллаева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</w:rPr>
        <w:t xml:space="preserve">мировой судья признает признание вины, раскаяние лица, совершившего </w:t>
      </w:r>
      <w:r>
        <w:rPr>
          <w:rFonts w:ascii="Times New Roman" w:eastAsia="Times New Roman" w:hAnsi="Times New Roman" w:cs="Times New Roman"/>
        </w:rPr>
        <w:t>административное правонарушение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Ибадуллаева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Учитывая характер совершенного правонарушения, личность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Ибадуллаева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 также принимая во внимание, его отношение к совершенному правонарушению, суд считает необходимым назначить административное наказание в виде штрафа.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20.21, 29.9, 29.10 КоАП РФ, мировой судья –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Style w:val="cat-UserDefinedgrp-34rplc-39"/>
          <w:rFonts w:ascii="Times New Roman" w:eastAsia="Times New Roman" w:hAnsi="Times New Roman" w:cs="Times New Roman"/>
        </w:rPr>
        <w:t>Ибадуллаева А.А.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42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ст. 20.21 КоАП РФ, и подвергнуть административному наказанию в виде наложения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00,00 (</w:t>
      </w:r>
      <w:r>
        <w:rPr>
          <w:rFonts w:ascii="Times New Roman" w:eastAsia="Times New Roman" w:hAnsi="Times New Roman" w:cs="Times New Roman"/>
        </w:rPr>
        <w:t>пятьсот</w:t>
      </w:r>
      <w:r>
        <w:rPr>
          <w:rFonts w:ascii="Times New Roman" w:eastAsia="Times New Roman" w:hAnsi="Times New Roman" w:cs="Times New Roman"/>
        </w:rPr>
        <w:t>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реквизиты: получатель: </w:t>
      </w:r>
      <w:r>
        <w:rPr>
          <w:rStyle w:val="cat-UserDefinedgrp-38rplc-44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Ю.Г. Белова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6">
    <w:name w:val="cat-UserDefined grp-34 rplc-6"/>
    <w:basedOn w:val="DefaultParagraphFont"/>
  </w:style>
  <w:style w:type="character" w:customStyle="1" w:styleId="cat-UserDefinedgrp-33rplc-9">
    <w:name w:val="cat-UserDefined grp-33 rplc-9"/>
    <w:basedOn w:val="DefaultParagraphFont"/>
  </w:style>
  <w:style w:type="character" w:customStyle="1" w:styleId="cat-UserDefinedgrp-35rplc-16">
    <w:name w:val="cat-UserDefined grp-35 rplc-16"/>
    <w:basedOn w:val="DefaultParagraphFont"/>
  </w:style>
  <w:style w:type="character" w:customStyle="1" w:styleId="cat-UserDefinedgrp-36rplc-27">
    <w:name w:val="cat-UserDefined grp-36 rplc-27"/>
    <w:basedOn w:val="DefaultParagraphFont"/>
  </w:style>
  <w:style w:type="character" w:customStyle="1" w:styleId="cat-UserDefinedgrp-34rplc-39">
    <w:name w:val="cat-UserDefined grp-34 rplc-39"/>
    <w:basedOn w:val="DefaultParagraphFont"/>
  </w:style>
  <w:style w:type="character" w:customStyle="1" w:styleId="cat-UserDefinedgrp-37rplc-42">
    <w:name w:val="cat-UserDefined grp-37 rplc-42"/>
    <w:basedOn w:val="DefaultParagraphFont"/>
  </w:style>
  <w:style w:type="character" w:customStyle="1" w:styleId="cat-UserDefinedgrp-38rplc-44">
    <w:name w:val="cat-UserDefined grp-38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