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явился. 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8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4683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3">
    <w:name w:val="cat-FIO grp-10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4rplc-43">
    <w:name w:val="cat-FIO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664D0-6C9A-4A9F-A3DA-9230585B9A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