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5-55-86/2023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91MS0055-01-2023-000314-70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21 марта 2023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пгт. Красногвардейское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55 Красногвардейского судебного района Республики Крым Белова Ю.Г., 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b/>
          <w:bCs/>
        </w:rPr>
        <w:t>ч. 1 ст. 12.26 КоАП РФ</w:t>
      </w:r>
      <w:r>
        <w:rPr>
          <w:rFonts w:ascii="Times New Roman" w:eastAsia="Times New Roman" w:hAnsi="Times New Roman" w:cs="Times New Roman"/>
        </w:rPr>
        <w:t>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708"/>
        <w:jc w:val="both"/>
      </w:pPr>
      <w:r>
        <w:rPr>
          <w:rStyle w:val="cat-UserDefinedgrp-31rplc-7"/>
          <w:rFonts w:ascii="Times New Roman" w:eastAsia="Times New Roman" w:hAnsi="Times New Roman" w:cs="Times New Roman"/>
          <w:b/>
          <w:bCs/>
        </w:rPr>
        <w:t>Симак И.В.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0rplc-10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2.2023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час</w:t>
      </w:r>
      <w:r>
        <w:rPr>
          <w:rFonts w:ascii="Times New Roman" w:eastAsia="Times New Roman" w:hAnsi="Times New Roman" w:cs="Times New Roman"/>
        </w:rPr>
        <w:t>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44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, водитель </w:t>
      </w:r>
      <w:r>
        <w:rPr>
          <w:rFonts w:ascii="Times New Roman" w:eastAsia="Times New Roman" w:hAnsi="Times New Roman" w:cs="Times New Roman"/>
        </w:rPr>
        <w:t>Симак</w:t>
      </w:r>
      <w:r>
        <w:rPr>
          <w:rFonts w:ascii="Times New Roman" w:eastAsia="Times New Roman" w:hAnsi="Times New Roman" w:cs="Times New Roman"/>
        </w:rPr>
        <w:t xml:space="preserve"> И.В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признаками опьянения (</w:t>
      </w:r>
      <w:r>
        <w:rPr>
          <w:rFonts w:ascii="Times New Roman" w:eastAsia="Times New Roman" w:hAnsi="Times New Roman" w:cs="Times New Roman"/>
        </w:rPr>
        <w:t>запах алкоголя изо рта</w:t>
      </w:r>
      <w:r>
        <w:rPr>
          <w:rFonts w:ascii="Times New Roman" w:eastAsia="Times New Roman" w:hAnsi="Times New Roman" w:cs="Times New Roman"/>
        </w:rPr>
        <w:t xml:space="preserve">), будучи отстраненным от управления транспортным средством – </w:t>
      </w:r>
      <w:r>
        <w:rPr>
          <w:rStyle w:val="cat-UserDefinedgrp-32rplc-16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>, без государственного регистрационного номера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33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нарушение п.2.3.2 Правил дорожного движения не выполнил законного требования сотрудника полиции о прохождении медицинского освидетельство</w:t>
      </w:r>
      <w:r>
        <w:rPr>
          <w:rFonts w:ascii="Times New Roman" w:eastAsia="Times New Roman" w:hAnsi="Times New Roman" w:cs="Times New Roman"/>
        </w:rPr>
        <w:t xml:space="preserve">вания на состояние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- </w:t>
      </w:r>
      <w:r>
        <w:rPr>
          <w:rStyle w:val="cat-UserDefinedgrp-34rplc-19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без государственного регистрационного номера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принадлежит </w:t>
      </w:r>
      <w:r>
        <w:rPr>
          <w:rFonts w:ascii="Times New Roman" w:eastAsia="Times New Roman" w:hAnsi="Times New Roman" w:cs="Times New Roman"/>
        </w:rPr>
        <w:t>Симак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И.В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Симак</w:t>
      </w:r>
      <w:r>
        <w:rPr>
          <w:rFonts w:ascii="Times New Roman" w:eastAsia="Times New Roman" w:hAnsi="Times New Roman" w:cs="Times New Roman"/>
        </w:rPr>
        <w:t xml:space="preserve"> И.В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факт правонарушения не отрицал,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</w:t>
      </w:r>
      <w:r>
        <w:rPr>
          <w:rFonts w:ascii="Times New Roman" w:eastAsia="Times New Roman" w:hAnsi="Times New Roman" w:cs="Times New Roman"/>
        </w:rPr>
        <w:t>, вину признал</w:t>
      </w:r>
      <w:r>
        <w:rPr>
          <w:rFonts w:ascii="Times New Roman" w:eastAsia="Times New Roman" w:hAnsi="Times New Roman" w:cs="Times New Roman"/>
        </w:rPr>
        <w:t>, суду пояснил, что при управлении мопедом у него заболел живот, так как у него язва желудка, чтобы обезболить он выпил два колпачка спиртовой настойки на травах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Судья, </w:t>
      </w:r>
      <w:r>
        <w:rPr>
          <w:rFonts w:ascii="Times New Roman" w:eastAsia="Times New Roman" w:hAnsi="Times New Roman" w:cs="Times New Roman"/>
        </w:rPr>
        <w:t xml:space="preserve">выслушав лицо, привлекаемое к административной ответственности, </w:t>
      </w:r>
      <w:r>
        <w:rPr>
          <w:rFonts w:ascii="Times New Roman" w:eastAsia="Times New Roman" w:hAnsi="Times New Roman" w:cs="Times New Roman"/>
        </w:rPr>
        <w:t>исследовав в совокупности материалы дела об</w:t>
      </w:r>
      <w:r>
        <w:rPr>
          <w:rFonts w:ascii="Times New Roman" w:eastAsia="Times New Roman" w:hAnsi="Times New Roman" w:cs="Times New Roman"/>
        </w:rPr>
        <w:t xml:space="preserve"> административном правонарушении, приходит к</w:t>
      </w:r>
      <w:r>
        <w:rPr>
          <w:rFonts w:ascii="Times New Roman" w:eastAsia="Times New Roman" w:hAnsi="Times New Roman" w:cs="Times New Roman"/>
        </w:rPr>
        <w:t xml:space="preserve">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</w:rPr>
        <w:t>контроля за</w:t>
      </w:r>
      <w:r>
        <w:rPr>
          <w:rFonts w:ascii="Times New Roman" w:eastAsia="Times New Roman" w:hAnsi="Times New Roman" w:cs="Times New Roma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 82 АП № </w:t>
      </w:r>
      <w:r>
        <w:rPr>
          <w:rFonts w:ascii="Times New Roman" w:eastAsia="Times New Roman" w:hAnsi="Times New Roman" w:cs="Times New Roman"/>
        </w:rPr>
        <w:t>184963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23.02.2023 г</w:t>
      </w:r>
      <w:r>
        <w:rPr>
          <w:rFonts w:ascii="Times New Roman" w:eastAsia="Times New Roman" w:hAnsi="Times New Roman" w:cs="Times New Roman"/>
        </w:rPr>
        <w:t xml:space="preserve">. – </w:t>
      </w:r>
      <w:r>
        <w:rPr>
          <w:rFonts w:ascii="Times New Roman" w:eastAsia="Times New Roman" w:hAnsi="Times New Roman" w:cs="Times New Roman"/>
        </w:rPr>
        <w:t>23.02.2023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час</w:t>
      </w:r>
      <w:r>
        <w:rPr>
          <w:rFonts w:ascii="Times New Roman" w:eastAsia="Times New Roman" w:hAnsi="Times New Roman" w:cs="Times New Roman"/>
        </w:rPr>
        <w:t>ов 44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, водитель </w:t>
      </w:r>
      <w:r>
        <w:rPr>
          <w:rFonts w:ascii="Times New Roman" w:eastAsia="Times New Roman" w:hAnsi="Times New Roman" w:cs="Times New Roman"/>
        </w:rPr>
        <w:t>Симак</w:t>
      </w:r>
      <w:r>
        <w:rPr>
          <w:rFonts w:ascii="Times New Roman" w:eastAsia="Times New Roman" w:hAnsi="Times New Roman" w:cs="Times New Roman"/>
        </w:rPr>
        <w:t xml:space="preserve"> И.В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 признаками опьянения (</w:t>
      </w:r>
      <w:r>
        <w:rPr>
          <w:rFonts w:ascii="Times New Roman" w:eastAsia="Times New Roman" w:hAnsi="Times New Roman" w:cs="Times New Roman"/>
        </w:rPr>
        <w:t>запах алкоголя изо рта</w:t>
      </w:r>
      <w:r>
        <w:rPr>
          <w:rFonts w:ascii="Times New Roman" w:eastAsia="Times New Roman" w:hAnsi="Times New Roman" w:cs="Times New Roman"/>
        </w:rPr>
        <w:t xml:space="preserve">), будучи отстраненным от управления транспортным средством – </w:t>
      </w:r>
      <w:r>
        <w:rPr>
          <w:rStyle w:val="cat-UserDefinedgrp-34rplc-26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без государственного регистрационного номера, находясь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35rplc-2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отказался от прохождения освидетельствования на состояние алкогольного опьянения на месте, так же в нарушение п.2.3.2 Правил дорожного движения не выполнил законного требования сотрудника полиции о прохождении медицинского освидетельство</w:t>
      </w:r>
      <w:r>
        <w:rPr>
          <w:rFonts w:ascii="Times New Roman" w:eastAsia="Times New Roman" w:hAnsi="Times New Roman" w:cs="Times New Roman"/>
        </w:rPr>
        <w:t>вания на состояние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невыполнения </w:t>
      </w:r>
      <w:r>
        <w:rPr>
          <w:rFonts w:ascii="Times New Roman" w:eastAsia="Times New Roman" w:hAnsi="Times New Roman" w:cs="Times New Roman"/>
        </w:rPr>
        <w:t>Симак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</w:t>
      </w:r>
      <w:r>
        <w:rPr>
          <w:rFonts w:ascii="Times New Roman" w:eastAsia="Times New Roman" w:hAnsi="Times New Roman" w:cs="Times New Roman"/>
        </w:rPr>
        <w:t xml:space="preserve">аконного требования о прохождении медицинского освидетельствования на состояние опьянения подтвержден протоколом </w:t>
      </w:r>
      <w:r>
        <w:rPr>
          <w:rFonts w:ascii="Times New Roman" w:eastAsia="Times New Roman" w:hAnsi="Times New Roman" w:cs="Times New Roman"/>
        </w:rPr>
        <w:t xml:space="preserve">82 АП № </w:t>
      </w:r>
      <w:r>
        <w:rPr>
          <w:rFonts w:ascii="Times New Roman" w:eastAsia="Times New Roman" w:hAnsi="Times New Roman" w:cs="Times New Roman"/>
        </w:rPr>
        <w:t>184963</w:t>
      </w:r>
      <w:r>
        <w:rPr>
          <w:rFonts w:ascii="Times New Roman" w:eastAsia="Times New Roman" w:hAnsi="Times New Roman" w:cs="Times New Roman"/>
        </w:rPr>
        <w:t xml:space="preserve"> об </w:t>
      </w:r>
      <w:r>
        <w:rPr>
          <w:rFonts w:ascii="Times New Roman" w:eastAsia="Times New Roman" w:hAnsi="Times New Roman" w:cs="Times New Roman"/>
        </w:rPr>
        <w:t xml:space="preserve">административном правонарушении от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2.2023</w:t>
      </w:r>
      <w:r>
        <w:rPr>
          <w:rFonts w:ascii="Times New Roman" w:eastAsia="Times New Roman" w:hAnsi="Times New Roman" w:cs="Times New Roman"/>
        </w:rPr>
        <w:t xml:space="preserve">г.; протоколом 82 ОТ </w:t>
      </w:r>
      <w:r>
        <w:rPr>
          <w:rFonts w:ascii="Times New Roman" w:eastAsia="Times New Roman" w:hAnsi="Times New Roman" w:cs="Times New Roman"/>
        </w:rPr>
        <w:t>037066</w:t>
      </w:r>
      <w:r>
        <w:rPr>
          <w:rFonts w:ascii="Times New Roman" w:eastAsia="Times New Roman" w:hAnsi="Times New Roman" w:cs="Times New Roman"/>
        </w:rPr>
        <w:t xml:space="preserve">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</w:rPr>
        <w:t>23.02.2023</w:t>
      </w:r>
      <w:r>
        <w:rPr>
          <w:rFonts w:ascii="Times New Roman" w:eastAsia="Times New Roman" w:hAnsi="Times New Roman" w:cs="Times New Roman"/>
        </w:rPr>
        <w:t xml:space="preserve"> г; </w:t>
      </w:r>
      <w:r>
        <w:rPr>
          <w:rFonts w:ascii="Times New Roman" w:eastAsia="Times New Roman" w:hAnsi="Times New Roman" w:cs="Times New Roman"/>
        </w:rPr>
        <w:t>протоколом 61 АК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620778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</w:rPr>
        <w:t>23.02.2023 г.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протоколом </w:t>
      </w:r>
      <w:r>
        <w:rPr>
          <w:rFonts w:ascii="Times New Roman" w:eastAsia="Times New Roman" w:hAnsi="Times New Roman" w:cs="Times New Roman"/>
        </w:rPr>
        <w:t xml:space="preserve">82 ПЗ № 059914 о задержании транспортного средства; </w:t>
      </w:r>
      <w:r>
        <w:rPr>
          <w:rFonts w:ascii="Times New Roman" w:eastAsia="Times New Roman" w:hAnsi="Times New Roman" w:cs="Times New Roman"/>
        </w:rPr>
        <w:t>поиском</w:t>
      </w:r>
      <w:r>
        <w:rPr>
          <w:rFonts w:ascii="Times New Roman" w:eastAsia="Times New Roman" w:hAnsi="Times New Roman" w:cs="Times New Roman"/>
        </w:rPr>
        <w:t xml:space="preserve"> ТС Госавтоинспекции МВД России, а также </w:t>
      </w:r>
      <w:r>
        <w:rPr>
          <w:rFonts w:ascii="Times New Roman" w:eastAsia="Times New Roman" w:hAnsi="Times New Roman" w:cs="Times New Roman"/>
        </w:rPr>
        <w:t>видеозаписью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разделу I п. 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</w:t>
      </w:r>
      <w:r>
        <w:rPr>
          <w:rFonts w:ascii="Times New Roman" w:eastAsia="Times New Roman" w:hAnsi="Times New Roman" w:cs="Times New Roman"/>
        </w:rPr>
        <w:t xml:space="preserve">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правонарушении, протокола об отстранении от управления транспортным средством, протокола о направлении на медицинское освидетельствование на состояние опьянения, у </w:t>
      </w:r>
      <w:r>
        <w:rPr>
          <w:rFonts w:ascii="Times New Roman" w:eastAsia="Times New Roman" w:hAnsi="Times New Roman" w:cs="Times New Roman"/>
        </w:rPr>
        <w:t>Симак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сотрудниками полиции выявлены следующие признаки опьянения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запах алкоголя изо рта.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отстранении от управления транспортным средством и направлении на </w:t>
      </w:r>
      <w:r>
        <w:rPr>
          <w:rFonts w:ascii="Times New Roman" w:eastAsia="Times New Roman" w:hAnsi="Times New Roman" w:cs="Times New Roman"/>
        </w:rPr>
        <w:t>медосвидетельствование</w:t>
      </w:r>
      <w:r>
        <w:rPr>
          <w:rFonts w:ascii="Times New Roman" w:eastAsia="Times New Roman" w:hAnsi="Times New Roman" w:cs="Times New Roman"/>
        </w:rPr>
        <w:t xml:space="preserve"> применялась видеозапись.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 направлении на медицинское освидетельствование на состояние опьянения серии </w:t>
      </w:r>
      <w:r>
        <w:rPr>
          <w:rFonts w:ascii="Times New Roman" w:eastAsia="Times New Roman" w:hAnsi="Times New Roman" w:cs="Times New Roman"/>
        </w:rPr>
        <w:t xml:space="preserve">61 АК </w:t>
      </w:r>
      <w:r>
        <w:rPr>
          <w:rFonts w:ascii="Times New Roman" w:eastAsia="Times New Roman" w:hAnsi="Times New Roman" w:cs="Times New Roman"/>
        </w:rPr>
        <w:t>620778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23.02.2023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, основанием для направления на медицинское освидетельствование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явился 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видеозаписи </w:t>
      </w:r>
      <w:r>
        <w:rPr>
          <w:rFonts w:ascii="Times New Roman" w:eastAsia="Times New Roman" w:hAnsi="Times New Roman" w:cs="Times New Roman"/>
        </w:rPr>
        <w:t>Симак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отказался от прохождения медицинского освидетельствования на состояние алкогольного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</w:rPr>
        <w:t>Симак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отношении него.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</w:rPr>
        <w:t>Симак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опьянения, от прохождения которого он отказался, что и было установлено в ходе рассмотрения дела.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</w:rPr>
        <w:t>Симак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действиях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Симак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содержится признаков уголовно-наказуемого деяния.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 </w:t>
      </w:r>
      <w:r>
        <w:rPr>
          <w:rFonts w:ascii="Times New Roman" w:eastAsia="Times New Roman" w:hAnsi="Times New Roman" w:cs="Times New Roman"/>
        </w:rPr>
        <w:t>Симак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разъяснены.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Симак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1 ст. 12.26</w:t>
        </w:r>
      </w:hyperlink>
      <w:r>
        <w:rPr>
          <w:rFonts w:ascii="Times New Roman" w:eastAsia="Times New Roman" w:hAnsi="Times New Roman" w:cs="Times New Roman"/>
        </w:rPr>
        <w:t xml:space="preserve">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Симак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Симак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Симака</w:t>
      </w:r>
      <w:r>
        <w:rPr>
          <w:rFonts w:ascii="Times New Roman" w:eastAsia="Times New Roman" w:hAnsi="Times New Roman" w:cs="Times New Roman"/>
        </w:rPr>
        <w:t xml:space="preserve"> И.В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 4.2 КоАП РФ, мировой судья признает призна</w:t>
      </w:r>
      <w:r>
        <w:rPr>
          <w:rFonts w:ascii="Times New Roman" w:eastAsia="Times New Roman" w:hAnsi="Times New Roman" w:cs="Times New Roman"/>
        </w:rPr>
        <w:t xml:space="preserve">ние вины, раскаяние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содеянном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в соответствии со ст. 4.3 КоАП РФ, мировым судьей не установлено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Style w:val="cat-UserDefinedgrp-31rplc-48"/>
          <w:rFonts w:ascii="Times New Roman" w:eastAsia="Times New Roman" w:hAnsi="Times New Roman" w:cs="Times New Roman"/>
          <w:b/>
          <w:bCs/>
        </w:rPr>
        <w:t>Симака И.В.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6rplc-50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30</w:t>
      </w:r>
      <w:r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eastAsia="Times New Roman" w:hAnsi="Times New Roman" w:cs="Times New Roman"/>
          <w:b/>
          <w:bCs/>
        </w:rPr>
        <w:t>000 (тридцать тысяч) рублей</w:t>
      </w:r>
      <w:r>
        <w:rPr>
          <w:rFonts w:ascii="Times New Roman" w:eastAsia="Times New Roman" w:hAnsi="Times New Roman" w:cs="Times New Roman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</w:rPr>
        <w:t>один год шесть месяцев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</w:rPr>
        <w:t>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</w:rPr>
        <w:t xml:space="preserve"> на реквизиты: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Наименование получателя платежа: </w:t>
      </w:r>
      <w:r>
        <w:rPr>
          <w:rStyle w:val="cat-UserDefinedgrp-37rplc-53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пгт.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7">
    <w:name w:val="cat-UserDefined grp-31 rplc-7"/>
    <w:basedOn w:val="DefaultParagraphFont"/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UserDefinedgrp-32rplc-16">
    <w:name w:val="cat-UserDefined grp-32 rplc-16"/>
    <w:basedOn w:val="DefaultParagraphFont"/>
  </w:style>
  <w:style w:type="character" w:customStyle="1" w:styleId="cat-UserDefinedgrp-33rplc-18">
    <w:name w:val="cat-UserDefined grp-33 rplc-18"/>
    <w:basedOn w:val="DefaultParagraphFont"/>
  </w:style>
  <w:style w:type="character" w:customStyle="1" w:styleId="cat-UserDefinedgrp-34rplc-19">
    <w:name w:val="cat-UserDefined grp-34 rplc-19"/>
    <w:basedOn w:val="DefaultParagraphFont"/>
  </w:style>
  <w:style w:type="character" w:customStyle="1" w:styleId="cat-UserDefinedgrp-34rplc-26">
    <w:name w:val="cat-UserDefined grp-34 rplc-26"/>
    <w:basedOn w:val="DefaultParagraphFont"/>
  </w:style>
  <w:style w:type="character" w:customStyle="1" w:styleId="cat-UserDefinedgrp-35rplc-28">
    <w:name w:val="cat-UserDefined grp-35 rplc-28"/>
    <w:basedOn w:val="DefaultParagraphFont"/>
  </w:style>
  <w:style w:type="character" w:customStyle="1" w:styleId="cat-UserDefinedgrp-31rplc-48">
    <w:name w:val="cat-UserDefined grp-31 rplc-48"/>
    <w:basedOn w:val="DefaultParagraphFont"/>
  </w:style>
  <w:style w:type="character" w:customStyle="1" w:styleId="cat-UserDefinedgrp-36rplc-50">
    <w:name w:val="cat-UserDefined grp-36 rplc-50"/>
    <w:basedOn w:val="DefaultParagraphFont"/>
  </w:style>
  <w:style w:type="character" w:customStyle="1" w:styleId="cat-UserDefinedgrp-37rplc-53">
    <w:name w:val="cat-UserDefined grp-37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