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381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Судебный участок №5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Красногвардейское,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.Т</w:t>
      </w:r>
      <w:r>
        <w:rPr>
          <w:rFonts w:ascii="Times New Roman" w:eastAsia="Times New Roman" w:hAnsi="Times New Roman" w:cs="Times New Roman"/>
        </w:rPr>
        <w:t>итова</w:t>
      </w:r>
      <w:r>
        <w:rPr>
          <w:rFonts w:ascii="Times New Roman" w:eastAsia="Times New Roman" w:hAnsi="Times New Roman" w:cs="Times New Roman"/>
        </w:rPr>
        <w:t>, д.60, тел.: (36556) 2-18-28, е-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 xml:space="preserve">: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ms55@must.rk.gov.ru</w:t>
        </w:r>
      </w:hyperlink>
      <w:r>
        <w:rPr>
          <w:rFonts w:ascii="Times New Roman" w:eastAsia="Times New Roman" w:hAnsi="Times New Roman" w:cs="Times New Roman"/>
        </w:rPr>
        <w:t>)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</w:rPr>
        <w:t xml:space="preserve">, рассмотрев в судебном заседании в помещении судебного </w:t>
      </w:r>
      <w:r>
        <w:rPr>
          <w:rFonts w:ascii="Times New Roman" w:eastAsia="Times New Roman" w:hAnsi="Times New Roman" w:cs="Times New Roman"/>
        </w:rPr>
        <w:t>участка № 55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200"/>
        <w:ind w:firstLine="708"/>
        <w:jc w:val="both"/>
      </w:pPr>
      <w:r>
        <w:rPr>
          <w:rStyle w:val="cat-UserDefinedgrp-28rplc-12"/>
          <w:rFonts w:ascii="Times New Roman" w:eastAsia="Times New Roman" w:hAnsi="Times New Roman" w:cs="Times New Roman"/>
          <w:b/>
          <w:bCs/>
        </w:rPr>
        <w:t>Абдураимова М.Р. 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Абдураимов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29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0rplc-22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без </w:t>
      </w:r>
      <w:r>
        <w:rPr>
          <w:rFonts w:ascii="Times New Roman" w:eastAsia="Times New Roman" w:hAnsi="Times New Roman" w:cs="Times New Roman"/>
        </w:rPr>
        <w:t>государственн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, поведение не соответствующее обстановке</w:t>
      </w:r>
      <w:r>
        <w:rPr>
          <w:rFonts w:ascii="Times New Roman" w:eastAsia="Times New Roman" w:hAnsi="Times New Roman" w:cs="Times New Roman"/>
        </w:rPr>
        <w:t>), не имея права управления транспортны</w:t>
      </w:r>
      <w:r>
        <w:rPr>
          <w:rFonts w:ascii="Times New Roman" w:eastAsia="Times New Roman" w:hAnsi="Times New Roman" w:cs="Times New Roman"/>
        </w:rPr>
        <w:t>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</w:t>
      </w:r>
      <w:r>
        <w:rPr>
          <w:rFonts w:ascii="Times New Roman" w:eastAsia="Times New Roman" w:hAnsi="Times New Roman" w:cs="Times New Roman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Абдураимов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Абдураимов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 обстоятельствами изложенными в протоколе согласился, подтвердил, что водительских прав не получал, суду по</w:t>
      </w:r>
      <w:r>
        <w:rPr>
          <w:rFonts w:ascii="Times New Roman" w:eastAsia="Times New Roman" w:hAnsi="Times New Roman" w:cs="Times New Roman"/>
        </w:rPr>
        <w:t xml:space="preserve">яснил, что </w:t>
      </w:r>
      <w:r>
        <w:rPr>
          <w:rFonts w:ascii="Times New Roman" w:eastAsia="Times New Roman" w:hAnsi="Times New Roman" w:cs="Times New Roman"/>
        </w:rPr>
        <w:t>отказался от освидетельствования, так как испугался, в связи с тем что накануне, в праздник 23 февраля употребил алкогольную продукцию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Судья, выслушав привлекаемое лицо, 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>
        <w:rPr>
          <w:rFonts w:ascii="Times New Roman" w:eastAsia="Times New Roman" w:hAnsi="Times New Roman" w:cs="Times New Roman"/>
        </w:rPr>
        <w:t>Абдураимов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Часть 2 ст. 12.26 КоАП РФ предусматривает административную ответственность за невыполнение водителем транспортного средства,</w:t>
      </w:r>
      <w:r>
        <w:rPr>
          <w:rFonts w:ascii="Times New Roman" w:eastAsia="Times New Roman" w:hAnsi="Times New Roman" w:cs="Times New Roman"/>
        </w:rPr>
        <w:t xml:space="preserve"> не имеющим права управления транспортными средствами либо лишенным права управления транспортными средствами,</w:t>
      </w:r>
      <w:r>
        <w:rPr>
          <w:rFonts w:ascii="Times New Roman" w:eastAsia="Times New Roman" w:hAnsi="Times New Roman" w:cs="Times New Roman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82 АП № </w:t>
      </w:r>
      <w:r>
        <w:rPr>
          <w:rFonts w:ascii="Times New Roman" w:eastAsia="Times New Roman" w:hAnsi="Times New Roman" w:cs="Times New Roman"/>
        </w:rPr>
        <w:t>231994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- </w:t>
      </w:r>
      <w:r>
        <w:rPr>
          <w:rFonts w:ascii="Times New Roman" w:eastAsia="Times New Roman" w:hAnsi="Times New Roman" w:cs="Times New Roman"/>
        </w:rPr>
        <w:t>25 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час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, водитель </w:t>
      </w:r>
      <w:r>
        <w:rPr>
          <w:rFonts w:ascii="Times New Roman" w:eastAsia="Times New Roman" w:hAnsi="Times New Roman" w:cs="Times New Roman"/>
        </w:rPr>
        <w:t>Абдураимов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Style w:val="cat-UserDefinedgrp-30rplc-33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без </w:t>
      </w:r>
      <w:r>
        <w:rPr>
          <w:rFonts w:ascii="Times New Roman" w:eastAsia="Times New Roman" w:hAnsi="Times New Roman" w:cs="Times New Roman"/>
        </w:rPr>
        <w:t xml:space="preserve">государственного регистрационного знака, </w:t>
      </w:r>
      <w:r>
        <w:rPr>
          <w:rFonts w:ascii="Times New Roman" w:eastAsia="Times New Roman" w:hAnsi="Times New Roman" w:cs="Times New Roman"/>
        </w:rPr>
        <w:t>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, поведение не соответствующее обстановке</w:t>
      </w:r>
      <w:r>
        <w:rPr>
          <w:rFonts w:ascii="Times New Roman" w:eastAsia="Times New Roman" w:hAnsi="Times New Roman" w:cs="Times New Roman"/>
        </w:rPr>
        <w:t>), не имея права управления транспортны</w:t>
      </w:r>
      <w:r>
        <w:rPr>
          <w:rFonts w:ascii="Times New Roman" w:eastAsia="Times New Roman" w:hAnsi="Times New Roman" w:cs="Times New Roman"/>
        </w:rPr>
        <w:t>ми средствами,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будучи отстраненным от управления транспортным средством, </w:t>
      </w:r>
      <w:r>
        <w:rPr>
          <w:rFonts w:ascii="Times New Roman" w:eastAsia="Times New Roman" w:hAnsi="Times New Roman" w:cs="Times New Roman"/>
        </w:rPr>
        <w:t xml:space="preserve">в нарушение п.2.1.1, п. 2.3.2 Правил дорожного движения, не выполнил законного требования сотрудника ГИБДД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Абдураимова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Абдураимов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серии 82 АП № </w:t>
      </w:r>
      <w:r>
        <w:rPr>
          <w:rFonts w:ascii="Times New Roman" w:eastAsia="Times New Roman" w:hAnsi="Times New Roman" w:cs="Times New Roman"/>
        </w:rPr>
        <w:t>231994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об административном правонарушении; протоколом 82 </w:t>
      </w:r>
      <w:r>
        <w:rPr>
          <w:rFonts w:ascii="Times New Roman" w:eastAsia="Times New Roman" w:hAnsi="Times New Roman" w:cs="Times New Roman"/>
        </w:rPr>
        <w:t>СИ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000366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средством; </w:t>
      </w:r>
      <w:r>
        <w:rPr>
          <w:rFonts w:ascii="Times New Roman" w:eastAsia="Times New Roman" w:hAnsi="Times New Roman" w:cs="Times New Roman"/>
        </w:rPr>
        <w:t xml:space="preserve">протоколом о направлении на медицинское освидетельствование на состояние опьянения серии 82 МО № </w:t>
      </w:r>
      <w:r>
        <w:rPr>
          <w:rFonts w:ascii="Times New Roman" w:eastAsia="Times New Roman" w:hAnsi="Times New Roman" w:cs="Times New Roman"/>
        </w:rPr>
        <w:t>016937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года, </w:t>
      </w:r>
      <w:r>
        <w:rPr>
          <w:rFonts w:ascii="Times New Roman" w:eastAsia="Times New Roman" w:hAnsi="Times New Roman" w:cs="Times New Roman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</w:rPr>
        <w:t>Абдураимов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пройти медицинское освидетельствование отказался, о чем собственноручно сделана запись в соответствующей графе, протоколом о задержании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транспортного средства 82 ПЗ № </w:t>
      </w:r>
      <w:r>
        <w:rPr>
          <w:rFonts w:ascii="Times New Roman" w:eastAsia="Times New Roman" w:hAnsi="Times New Roman" w:cs="Times New Roman"/>
        </w:rPr>
        <w:t>073227 от 25.02.2024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поиском ТС Госавтоинспекции МВД России, фотоматериалом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 также видеозаписью.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</w:rPr>
        <w:t xml:space="preserve">от 21 октября 2022 г. N 1882.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</w:t>
      </w:r>
      <w:r>
        <w:rPr>
          <w:rFonts w:ascii="Times New Roman" w:eastAsia="Times New Roman" w:hAnsi="Times New Roman" w:cs="Times New Roman"/>
        </w:rPr>
        <w:t xml:space="preserve">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</w:rPr>
        <w:t>видеозаписи исследованной в ходе судебного заседания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Fonts w:ascii="Times New Roman" w:eastAsia="Times New Roman" w:hAnsi="Times New Roman" w:cs="Times New Roman"/>
        </w:rPr>
        <w:t>Абдураимова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сотрудниками полиции выявлены признаки опьянения: </w:t>
      </w:r>
      <w:r>
        <w:rPr>
          <w:rFonts w:ascii="Times New Roman" w:eastAsia="Times New Roman" w:hAnsi="Times New Roman" w:cs="Times New Roman"/>
        </w:rPr>
        <w:t xml:space="preserve">резкое изменение окраски кожных покровов лица, </w:t>
      </w:r>
      <w:r>
        <w:rPr>
          <w:rFonts w:ascii="Times New Roman" w:eastAsia="Times New Roman" w:hAnsi="Times New Roman" w:cs="Times New Roman"/>
        </w:rPr>
        <w:t>поведение не соответствующее обстановке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п. 8 </w:t>
      </w:r>
      <w:r>
        <w:rPr>
          <w:rFonts w:ascii="Times New Roman" w:eastAsia="Times New Roman" w:hAnsi="Times New Roman" w:cs="Times New Roman"/>
        </w:rPr>
        <w:t>раздела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III вышеуказанных Правил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</w:t>
      </w:r>
      <w:r>
        <w:rPr>
          <w:rFonts w:ascii="Times New Roman" w:eastAsia="Times New Roman" w:hAnsi="Times New Roman" w:cs="Times New Roman"/>
        </w:rPr>
        <w:t xml:space="preserve">явился </w:t>
      </w:r>
      <w:r>
        <w:rPr>
          <w:rFonts w:ascii="Times New Roman" w:eastAsia="Times New Roman" w:hAnsi="Times New Roman" w:cs="Times New Roman"/>
        </w:rPr>
        <w:t>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Абдураимова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</w:t>
      </w:r>
      <w:r>
        <w:rPr>
          <w:rFonts w:ascii="Times New Roman" w:eastAsia="Times New Roman" w:hAnsi="Times New Roman" w:cs="Times New Roman"/>
        </w:rPr>
        <w:t xml:space="preserve"> составляемых процессуальных документов в отношении него.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Абдураимова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</w:rPr>
        <w:t>Абдураимова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</w:rPr>
        <w:t>Абдураимова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РФ, правонарушителю разъяснены.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Абдураимова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ч. 2 ст. 12.26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</w:rPr>
        <w:t>Абдураимов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имеет права управления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транспортными средствами, то судья квалифицирует его действия по ч. 2 ст. 12.26 КоАП РФ, -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</w:rPr>
        <w:t>Абдураимова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</w:rPr>
        <w:t>признается признание вины.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</w:rPr>
        <w:t>Абдураимов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Обстоятельства, исключающие назначение наказания в виде ареста, отсутствуют.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27rplc-53"/>
          <w:rFonts w:ascii="Times New Roman" w:eastAsia="Times New Roman" w:hAnsi="Times New Roman" w:cs="Times New Roman"/>
          <w:b/>
          <w:bCs/>
        </w:rPr>
        <w:t>Абдураимова М.Р. 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–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i/>
          <w:iCs/>
        </w:rPr>
        <w:t>5</w:t>
      </w:r>
      <w:r>
        <w:rPr>
          <w:rFonts w:ascii="Times New Roman" w:eastAsia="Times New Roman" w:hAnsi="Times New Roman" w:cs="Times New Roman"/>
          <w:i/>
          <w:iCs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</w:pP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27rplc-53">
    <w:name w:val="cat-UserDefined grp-2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5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