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8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явился. 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его отсутствие и признании вины по указанному правонарушению.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8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127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3">
    <w:name w:val="cat-FIO grp-10 rplc-3"/>
    <w:basedOn w:val="DefaultParagraphFont"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4rplc-43">
    <w:name w:val="cat-FIO grp-1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7C14-A41A-41FF-88D9-10488DF6D0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