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39rplc-6"/>
          <w:rFonts w:ascii="Times New Roman" w:eastAsia="Times New Roman" w:hAnsi="Times New Roman" w:cs="Times New Roman"/>
          <w:b/>
          <w:bCs/>
        </w:rPr>
        <w:t>Дубинко Е.Л.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 </w:t>
      </w:r>
      <w:r>
        <w:rPr>
          <w:rFonts w:ascii="Times New Roman" w:eastAsia="Times New Roman" w:hAnsi="Times New Roman" w:cs="Times New Roman"/>
        </w:rPr>
        <w:t>нанес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 правой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область</w:t>
      </w:r>
      <w:r>
        <w:rPr>
          <w:rFonts w:ascii="Times New Roman" w:eastAsia="Times New Roman" w:hAnsi="Times New Roman" w:cs="Times New Roman"/>
        </w:rPr>
        <w:t xml:space="preserve"> тела слева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суду пояснил, что конфликт произошел </w:t>
      </w:r>
      <w:r>
        <w:rPr>
          <w:rFonts w:ascii="Times New Roman" w:eastAsia="Times New Roman" w:hAnsi="Times New Roman" w:cs="Times New Roman"/>
        </w:rPr>
        <w:t>из-за парковочного места возле дома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пояснил, что </w:t>
      </w:r>
      <w:r>
        <w:rPr>
          <w:rFonts w:ascii="Times New Roman" w:eastAsia="Times New Roman" w:hAnsi="Times New Roman" w:cs="Times New Roman"/>
        </w:rPr>
        <w:t xml:space="preserve">конфликт произошел из-за парковочного места с отцом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Е.Л., в ходе выяснения которого вмешались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 и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Р.Л., выяснение отношений переросло в рукоприкладство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5rplc-41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Р.Л. от 19.02.2023,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 от 19.02.2023, </w:t>
      </w:r>
      <w:r>
        <w:rPr>
          <w:rStyle w:val="cat-UserDefinedgrp-46rplc-47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от 19.02.2023, актом судебно-медицинского освидетельствования № 78 от 20.02.2023, из которого следует, что у </w:t>
      </w:r>
      <w:r>
        <w:rPr>
          <w:rStyle w:val="cat-UserDefinedgrp-44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ссадины на передней поверхности левой голени в средней трети, неправильной овальной формы, вертикально ориентирована, прерывистого характера </w:t>
      </w:r>
      <w:r>
        <w:rPr>
          <w:rFonts w:ascii="Times New Roman" w:eastAsia="Times New Roman" w:hAnsi="Times New Roman" w:cs="Times New Roman"/>
        </w:rPr>
        <w:t>размерами</w:t>
      </w:r>
      <w:r>
        <w:rPr>
          <w:rFonts w:ascii="Times New Roman" w:eastAsia="Times New Roman" w:hAnsi="Times New Roman" w:cs="Times New Roman"/>
        </w:rPr>
        <w:t>, обнаруженное телесное</w:t>
      </w:r>
      <w:r>
        <w:rPr>
          <w:rFonts w:ascii="Times New Roman" w:eastAsia="Times New Roman" w:hAnsi="Times New Roman" w:cs="Times New Roman"/>
        </w:rPr>
        <w:t xml:space="preserve"> повреждение в виде ссадины, является </w:t>
      </w:r>
      <w:r>
        <w:rPr>
          <w:rFonts w:ascii="Times New Roman" w:eastAsia="Times New Roman" w:hAnsi="Times New Roman" w:cs="Times New Roman"/>
        </w:rPr>
        <w:t>повреждением</w:t>
      </w:r>
      <w:r>
        <w:rPr>
          <w:rFonts w:ascii="Times New Roman" w:eastAsia="Times New Roman" w:hAnsi="Times New Roman" w:cs="Times New Roman"/>
        </w:rPr>
        <w:t xml:space="preserve"> не причинившим вреда здоровью человека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Дубинко</w:t>
      </w:r>
      <w:r>
        <w:rPr>
          <w:rFonts w:ascii="Times New Roman" w:eastAsia="Times New Roman" w:hAnsi="Times New Roman" w:cs="Times New Roman"/>
        </w:rPr>
        <w:t xml:space="preserve"> Е.Л.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9rplc-60"/>
          <w:rFonts w:ascii="Times New Roman" w:eastAsia="Times New Roman" w:hAnsi="Times New Roman" w:cs="Times New Roman"/>
          <w:b/>
          <w:bCs/>
        </w:rPr>
        <w:t>Дубинко Е.Л.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7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8rplc-64"/>
          <w:rFonts w:ascii="Times New Roman" w:eastAsia="Times New Roman" w:hAnsi="Times New Roman" w:cs="Times New Roman"/>
        </w:rPr>
        <w:t>.реквизиты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47">
    <w:name w:val="cat-UserDefined grp-46 rplc-47"/>
    <w:basedOn w:val="DefaultParagraphFont"/>
  </w:style>
  <w:style w:type="character" w:customStyle="1" w:styleId="cat-UserDefinedgrp-44rplc-52">
    <w:name w:val="cat-UserDefined grp-44 rplc-52"/>
    <w:basedOn w:val="DefaultParagraphFont"/>
  </w:style>
  <w:style w:type="character" w:customStyle="1" w:styleId="cat-UserDefinedgrp-39rplc-60">
    <w:name w:val="cat-UserDefined grp-39 rplc-60"/>
    <w:basedOn w:val="DefaultParagraphFont"/>
  </w:style>
  <w:style w:type="character" w:customStyle="1" w:styleId="cat-UserDefinedgrp-47rplc-62">
    <w:name w:val="cat-UserDefined grp-47 rplc-62"/>
    <w:basedOn w:val="DefaultParagraphFont"/>
  </w:style>
  <w:style w:type="character" w:customStyle="1" w:styleId="cat-UserDefinedgrp-48rplc-64">
    <w:name w:val="cat-UserDefined grp-48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