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явился. 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его отсутствие и признании вины по указанному правонарушению.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7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7077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9rplc-3">
    <w:name w:val="cat-FIO grp-9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OrganizationNamegrp-17rplc-29">
    <w:name w:val="cat-OrganizationName grp-17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3rplc-43">
    <w:name w:val="cat-FIO grp-1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28EB-BE53-4BCE-838C-3619FE91CF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